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cfef02" w14:textId="9cfef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2009 жылғы 19 маусымдағы N 940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 xml:space="preserve">Қ </w:t>
      </w:r>
      <w:r>
        <w:rPr>
          <w:rFonts w:ascii="Times New Roman"/>
          <w:b/>
          <w:i w:val="false"/>
          <w:color w:val="000000"/>
          <w:sz w:val="28"/>
        </w:rPr>
        <w:t xml:space="preserve">АУЛЫ ЕТЕДІ: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Мыналардың күші жойылды деп танылсын: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"Қазақстан Республикасында өлім жазасының күшін жою туралы мәселені зерделеу жөнінде комиссия құру туралы" Қазақстан Республикасы Үкіметінің 2006 жылғы 19 шілдедегі N 687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2006 ж., N 27, 281-құжат);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"Қазақстан Республикасы Үкіметінің кейбір шешімдеріне өзгерістер енгізу туралы" Қазақстан Республикасы Үкіметінің 2007 жылғы 5 қазандағы N 905 қаулысымен (Қазақстан Республикасының ПҮАЖ-ы, 2007 ж., N 37, 419-құжат) бекітілген Қазақстан Республикасы Үкіметінің кейбір шешімдеріне енгізілетін өзгерістердің </w:t>
      </w:r>
      <w:r>
        <w:rPr>
          <w:rFonts w:ascii="Times New Roman"/>
          <w:b w:val="false"/>
          <w:i w:val="false"/>
          <w:color w:val="000000"/>
          <w:sz w:val="28"/>
        </w:rPr>
        <w:t xml:space="preserve">7-тармағы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"Қазақстан Республикасы Үкіметінің 2006 жылғы 19 шілдедегі N 687 қаулысына өзгерістер енгізу туралы" Қазақстан Республикасы Үкіметінің 2007 жылғы 28 желтоқсандағы N 1346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қаулысы </w:t>
      </w:r>
      <w:r>
        <w:rPr>
          <w:rFonts w:ascii="Times New Roman"/>
          <w:b w:val="false"/>
          <w:i w:val="false"/>
          <w:color w:val="000000"/>
          <w:sz w:val="28"/>
        </w:rPr>
        <w:t xml:space="preserve">(Қазақстан Республикасының ПҮАЖ-ы, 2007 ж., N 50, 624-құжат).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Қазақстан Республика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Премьер-Министрі                             К. Мәсімов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