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865f" w14:textId="7a78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19 қазандағы N 972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19 маусымдағы N 941 Қаулысы. Күші жойылды - Қазақстан Республикасы Үкіметінің 2015 жылғы 18 маусымдағы № 458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458</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 бекіту туралы" Қазақстан Республикасы Үкіметінің 2007 жылғы 19 қазандағы N 972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толықтыру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тізбесінде: </w:t>
      </w:r>
      <w:r>
        <w:br/>
      </w:r>
      <w:r>
        <w:rPr>
          <w:rFonts w:ascii="Times New Roman"/>
          <w:b w:val="false"/>
          <w:i w:val="false"/>
          <w:color w:val="000000"/>
          <w:sz w:val="28"/>
        </w:rPr>
        <w:t xml:space="preserve">
      "Қазақстан Республикасы Индустрия және сауда министрлігі" деген 5-бөлімде: </w:t>
      </w:r>
      <w:r>
        <w:br/>
      </w:r>
      <w:r>
        <w:rPr>
          <w:rFonts w:ascii="Times New Roman"/>
          <w:b w:val="false"/>
          <w:i w:val="false"/>
          <w:color w:val="000000"/>
          <w:sz w:val="28"/>
        </w:rPr>
        <w:t xml:space="preserve">
      19-тармақтағы "үкіметаралық комиссияның" деген сөздерден кейін "өңіраралық және"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