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c8a6" w14:textId="e61c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21 қаңтардағы N 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маусымдағы N 942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қызметтің мамандандырылған субъектілерін қалыптастыру және аккредиттеу ережесін бекіту туралы" Қазақстан Республикасы Үкіметінің 2003 жылғы 21 қаңтардағы N 66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2, 27-құжат)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