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d5ed" w14:textId="06cd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Іс басқармасы Медициналық орталығының Базалық дәріханасы" шаруашылық жүргізу құқығындағы республикалық мемлекеттік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маусымдағы N 956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Іс басқармасы Медициналық орталығының "Базалық дәріханасы" шаруашылық жүргізу құқығындағы республикалық мемлекеттік кәсіпорны (бұдан әрі - Кәсіпорын) оған "Қазақстан Республикасы Президентінің Іс басқармасы Медициналық орталығының N 1 дәріханасы" шаруашылық жүргізу құқығындағы республикалық мемлекеттік кәсіпорнын қосу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Іс басқармасы (келісім бойынша) заңнамада белгіленген тәртіппен, осы қаулыдан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