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2a3d" w14:textId="6b72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"Алматы" санаторийі" және "Оқжетпес" санаторийі" акционерлік қоғамдарының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маусымдағы N 975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"Алматы" санаторийі" және "Оқжетпес" санаторийі" акционерлік қоғамдары акцияларының мемлекеттік пакетін иелену мен пайдалану құқықтарын Қазақстан Республикасының Президенті Іс басқармасының Медициналық орталығына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1-тармағынан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өзгерістер мен толықтырулар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975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 Президентінің Іс басқармасының мәселелері" туралы Қазақстан Республикасы Үкіметінің 1996 жылғы 29 қарашадағы N 1455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2-қосымшадағы "Алматы" санаторийі" ААҚ", "Оқжетпес" санаторийі" АҚ" деген жолдар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Іс басқармасына"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238-4 және 238-9-жолдар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бөліммен және реттік нөмірлері 307 және 308-жолдармен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 Іс басқармасының Медициналық орталығына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307 АЛА - 005281       "Алматы" санаторийі"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308                    "Оқжетпес" санаторийі" АҚ.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