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3a0e" w14:textId="f923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12 сәуірдегі N 272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маусымдағы N 1001 Қаулысы. Күші жойылды - Қазақстан Республикасы Үкіметінің 2015 жылғы 2 ақпандағы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"Еуразия даму банкінің кейбір мәселелері туралы" Қазақстан Республикасы Үкіметінің 2006 жылғы 12 сәуірдегі N 272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"Қазақстан Республикасының Индустрия және сауда вице-министрі Қуандық Уәлиханұлы Бишімбаев" деген сөздер "Қазақстан Республикасының Индустрия және сауда министрі Әсет Өрентайұлы Исекешев"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