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c103" w14:textId="beec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16 сәуірдегі N 535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делегациясын Бамако қаласына (Мали Республикасы) іссапарға жіберу туралы" Қазақстан Республикасы Үкіметінің 2009 жылғы 16 сәуірдегі N 
</w:t>
      </w:r>
      <w:r>
        <w:rPr>
          <w:rFonts w:ascii="Times New Roman"/>
          <w:b w:val="false"/>
          <w:i w:val="false"/>
          <w:color w:val="000000"/>
          <w:sz w:val="28"/>
        </w:rPr>
        <w:t>
535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 Сыртқы істер министрлігі Т.М. Досмұханбетовке қонақ үйде тұруға, тәуліктік және Астана - Вена - Париж - Бамако - Париж - Майндағы Франкфурт - Астана бағыты бойынша, Е.С. Никитинскийге және К.Т. Әбуовке Астана - Вена - Мәскеу - Париж - Бамако - Париж - Санкт-Петербург - Астана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тәртіпте шетелдік валютада қаражат бөлсін.".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