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ec3d0" w14:textId="eeec3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"Жұмылдыру дайындығы мен жұмылдыру туралы" Қазақстан Республикасының Заңына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2009 жылғы 30 маусымдағы N 1013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"Жұмылдыру дайындығы мен жұмылдыру туралы" Қазақстан Республикасының Заңына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"Жұмылдыру дайындығы мен жұмылдыру туралы" Қазақстан Республикасының Заңына өзгерістер мен толықтырулар енгізу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"Жұмылдыру дайындығы мен жұмылдыру туралы" 1997 жылғы 16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1997 ж., N 11, 155-құжат, 2004 ж., N 23, 142-құжат; 2006 ж., N 16, 104-құжат; 2007 ж., N 10, 69-құжат) мынадай өзгерістер мен толықтырулар енгізілсін:
</w:t>
      </w:r>
      <w:r>
        <w:br/>
      </w:r>
      <w:r>
        <w:rPr>
          <w:rFonts w:ascii="Times New Roman"/>
          <w:b w:val="false"/>
          <w:i w:val="false"/>
          <w:color w:val="000000"/>
          <w:sz w:val="28"/>
        </w:rPr>
        <w:t>
      1) 1-бапта:
</w:t>
      </w:r>
      <w:r>
        <w:br/>
      </w:r>
      <w:r>
        <w:rPr>
          <w:rFonts w:ascii="Times New Roman"/>
          <w:b w:val="false"/>
          <w:i w:val="false"/>
          <w:color w:val="000000"/>
          <w:sz w:val="28"/>
        </w:rPr>
        <w:t>
      төртінші абзацтағы "мен жұмылдыру" деген сөздер алып тасталсын;
</w:t>
      </w:r>
      <w:r>
        <w:br/>
      </w:r>
      <w:r>
        <w:rPr>
          <w:rFonts w:ascii="Times New Roman"/>
          <w:b w:val="false"/>
          <w:i w:val="false"/>
          <w:color w:val="000000"/>
          <w:sz w:val="28"/>
        </w:rPr>
        <w:t>
      алтыншы абзацтағы "орындау" деген сөзден кейін ", бейбіт уақытта ізгілік көмек көрсету, табиғи және техногендік сипаттағы төтенше жағдайларды жою жөніндегі бірінші кезектегі шараларды қабылдау" деген сөздермен толықтырылсын;
</w:t>
      </w:r>
      <w:r>
        <w:br/>
      </w:r>
      <w:r>
        <w:rPr>
          <w:rFonts w:ascii="Times New Roman"/>
          <w:b w:val="false"/>
          <w:i w:val="false"/>
          <w:color w:val="000000"/>
          <w:sz w:val="28"/>
        </w:rPr>
        <w:t>
      мынадай мазмұндағы оныншы және он бірінші абзацтармен толықтырылсын:
</w:t>
      </w:r>
      <w:r>
        <w:br/>
      </w:r>
      <w:r>
        <w:rPr>
          <w:rFonts w:ascii="Times New Roman"/>
          <w:b w:val="false"/>
          <w:i w:val="false"/>
          <w:color w:val="000000"/>
          <w:sz w:val="28"/>
        </w:rPr>
        <w:t>
      "жұмылдыру даярлығын бағалау - жұмылдыру дайындығы мен жұмылдыру саласындағы заңнамада белгіленген жұмылдыру дайындығы мен жұмылдыру нормативтері мен талаптарына мемлекеттік органдар мен ұйымдардың дайындық деңгейі сәйкестігінің дәрежесін айқындау;
</w:t>
      </w:r>
      <w:r>
        <w:br/>
      </w:r>
      <w:r>
        <w:rPr>
          <w:rFonts w:ascii="Times New Roman"/>
          <w:b w:val="false"/>
          <w:i w:val="false"/>
          <w:color w:val="000000"/>
          <w:sz w:val="28"/>
        </w:rPr>
        <w:t>
      уақытша қайта тиеу ауданы - әскерлер мен әскери жүктерді көліктің бір түрінен екіншісіне қайта тиеуді жүзеге асыратын жергілікті жер учаскесі.";
</w:t>
      </w:r>
      <w:r>
        <w:br/>
      </w:r>
      <w:r>
        <w:rPr>
          <w:rFonts w:ascii="Times New Roman"/>
          <w:b w:val="false"/>
          <w:i w:val="false"/>
          <w:color w:val="000000"/>
          <w:sz w:val="28"/>
        </w:rPr>
        <w:t>
      2) 4-бапта:
</w:t>
      </w:r>
      <w:r>
        <w:br/>
      </w:r>
      <w:r>
        <w:rPr>
          <w:rFonts w:ascii="Times New Roman"/>
          <w:b w:val="false"/>
          <w:i w:val="false"/>
          <w:color w:val="000000"/>
          <w:sz w:val="28"/>
        </w:rPr>
        <w:t>
      5) тармақшадағы "әскери міндетті азаматтарды" деген сөздер "әскери міндеттілерді" деген сөздермен ауыстырылсын;
</w:t>
      </w:r>
      <w:r>
        <w:br/>
      </w:r>
      <w:r>
        <w:rPr>
          <w:rFonts w:ascii="Times New Roman"/>
          <w:b w:val="false"/>
          <w:i w:val="false"/>
          <w:color w:val="000000"/>
          <w:sz w:val="28"/>
        </w:rPr>
        <w:t>
      8) тармақшадағы "немесе олардың мүдделеріне, сондай-ақ Қазақстан Республикасы экономикасының мүдделеріне пайдалануға" деген сөздер ", сондай-ақ жұмылдыру дайындығы мен жұмылдыру жөніндегі функцияларын жүзеге асыратын өзге ұйымдарға" деген сөздермен ауыстырылсын;
</w:t>
      </w:r>
      <w:r>
        <w:br/>
      </w:r>
      <w:r>
        <w:rPr>
          <w:rFonts w:ascii="Times New Roman"/>
          <w:b w:val="false"/>
          <w:i w:val="false"/>
          <w:color w:val="000000"/>
          <w:sz w:val="28"/>
        </w:rPr>
        <w:t>
      3) 5-бап мынадай мазмұндағы 1-1) тармақшамен толықтырылсын:
</w:t>
      </w:r>
      <w:r>
        <w:br/>
      </w:r>
      <w:r>
        <w:rPr>
          <w:rFonts w:ascii="Times New Roman"/>
          <w:b w:val="false"/>
          <w:i w:val="false"/>
          <w:color w:val="000000"/>
          <w:sz w:val="28"/>
        </w:rPr>
        <w:t>
      "1-1) Қазақстан Республикасындағы жұмылдыру дайындығы мен жұмылдыру саласындағы мемлекеттік саясаттың негізгі бағыттарын айқындайды;";
</w:t>
      </w:r>
      <w:r>
        <w:br/>
      </w:r>
      <w:r>
        <w:rPr>
          <w:rFonts w:ascii="Times New Roman"/>
          <w:b w:val="false"/>
          <w:i w:val="false"/>
          <w:color w:val="000000"/>
          <w:sz w:val="28"/>
        </w:rPr>
        <w:t>
      4) 7-бапта:
</w:t>
      </w:r>
      <w:r>
        <w:br/>
      </w:r>
      <w:r>
        <w:rPr>
          <w:rFonts w:ascii="Times New Roman"/>
          <w:b w:val="false"/>
          <w:i w:val="false"/>
          <w:color w:val="000000"/>
          <w:sz w:val="28"/>
        </w:rPr>
        <w:t>
      1) тармақшадағы "жалпы" деген сөз алып тасталсын;
</w:t>
      </w:r>
      <w:r>
        <w:br/>
      </w:r>
      <w:r>
        <w:rPr>
          <w:rFonts w:ascii="Times New Roman"/>
          <w:b w:val="false"/>
          <w:i w:val="false"/>
          <w:color w:val="000000"/>
          <w:sz w:val="28"/>
        </w:rPr>
        <w:t>
      4) тармақшадағы "Қазақстан Республикасының жұмылдыру жоспарында белгіленген" деген сөздер алып тасталсын;
</w:t>
      </w:r>
      <w:r>
        <w:br/>
      </w:r>
      <w:r>
        <w:rPr>
          <w:rFonts w:ascii="Times New Roman"/>
          <w:b w:val="false"/>
          <w:i w:val="false"/>
          <w:color w:val="000000"/>
          <w:sz w:val="28"/>
        </w:rPr>
        <w:t>
      12) тармақша мынадай редакцияда жазылсын:
</w:t>
      </w:r>
      <w:r>
        <w:br/>
      </w:r>
      <w:r>
        <w:rPr>
          <w:rFonts w:ascii="Times New Roman"/>
          <w:b w:val="false"/>
          <w:i w:val="false"/>
          <w:color w:val="000000"/>
          <w:sz w:val="28"/>
        </w:rPr>
        <w:t>
      "12) жұмылдыру дайындығын бақылауды жүзеге асырады және Қазақстан Республикасының Президентіне жыл сайын республиканың жұмылдыру даярлығының деңгейі туралы баяндап отырады;";
</w:t>
      </w:r>
      <w:r>
        <w:br/>
      </w:r>
      <w:r>
        <w:rPr>
          <w:rFonts w:ascii="Times New Roman"/>
          <w:b w:val="false"/>
          <w:i w:val="false"/>
          <w:color w:val="000000"/>
          <w:sz w:val="28"/>
        </w:rPr>
        <w:t>
      15) тармақша мынадай редакцияда жазылсын:
</w:t>
      </w:r>
      <w:r>
        <w:br/>
      </w:r>
      <w:r>
        <w:rPr>
          <w:rFonts w:ascii="Times New Roman"/>
          <w:b w:val="false"/>
          <w:i w:val="false"/>
          <w:color w:val="000000"/>
          <w:sz w:val="28"/>
        </w:rPr>
        <w:t>
      "15) Әскери міндеттілерді бекітіп қою жөніндегі республикалық комиссияны құрады және әскери міндеттілерді бекітіп қою ережесін бекітеді;";
</w:t>
      </w:r>
      <w:r>
        <w:br/>
      </w:r>
      <w:r>
        <w:rPr>
          <w:rFonts w:ascii="Times New Roman"/>
          <w:b w:val="false"/>
          <w:i w:val="false"/>
          <w:color w:val="000000"/>
          <w:sz w:val="28"/>
        </w:rPr>
        <w:t>
      мынадай мазмұндағы 20), 21), 22), 23) және 24) тармақшалармен толықтырылсын:
</w:t>
      </w:r>
      <w:r>
        <w:br/>
      </w:r>
      <w:r>
        <w:rPr>
          <w:rFonts w:ascii="Times New Roman"/>
          <w:b w:val="false"/>
          <w:i w:val="false"/>
          <w:color w:val="000000"/>
          <w:sz w:val="28"/>
        </w:rPr>
        <w:t>
      "20) уақытша қайта тиеу аудандарын ұйымдастыру ережесін бекітеді;
</w:t>
      </w:r>
      <w:r>
        <w:br/>
      </w:r>
      <w:r>
        <w:rPr>
          <w:rFonts w:ascii="Times New Roman"/>
          <w:b w:val="false"/>
          <w:i w:val="false"/>
          <w:color w:val="000000"/>
          <w:sz w:val="28"/>
        </w:rPr>
        <w:t>
      21) жұмылдыру, соғыс жағдайы кезеңіне және соғыс уақытына өнім өндіру мен қызмет көрсетудің тиісті есепті жылға арналған жоспарын бекітеді;
</w:t>
      </w:r>
      <w:r>
        <w:br/>
      </w:r>
      <w:r>
        <w:rPr>
          <w:rFonts w:ascii="Times New Roman"/>
          <w:b w:val="false"/>
          <w:i w:val="false"/>
          <w:color w:val="000000"/>
          <w:sz w:val="28"/>
        </w:rPr>
        <w:t>
      22) Қазақстан Республикасының Үкіметі белгілеген тәртіппен Қазақстан Республикасының азаматтары жұмылдыру, соғыс жағдайы кезеңінде және соғыс уақытында қорғаныс мұқтаждарына өздерінің меншігіндегі жер учаскелерін, ғимараттарды, құрылыстарды, көлік құралдарын және басқа да мүлікті олардың құнын мемлекет кейіннен тең мөлшерде өтейтіндей етіп беру тәртібін бекітеді;
</w:t>
      </w:r>
      <w:r>
        <w:br/>
      </w:r>
      <w:r>
        <w:rPr>
          <w:rFonts w:ascii="Times New Roman"/>
          <w:b w:val="false"/>
          <w:i w:val="false"/>
          <w:color w:val="000000"/>
          <w:sz w:val="28"/>
        </w:rPr>
        <w:t>
      23) мемлекеттік органдар мен ұйымдардың жұмылдыру органдары туралы үлгі ережені бекітеді;
</w:t>
      </w:r>
      <w:r>
        <w:br/>
      </w:r>
      <w:r>
        <w:rPr>
          <w:rFonts w:ascii="Times New Roman"/>
          <w:b w:val="false"/>
          <w:i w:val="false"/>
          <w:color w:val="000000"/>
          <w:sz w:val="28"/>
        </w:rPr>
        <w:t>
      24) әскери-көліктік міндеттің орындалу тәртібін бекітеді.";
</w:t>
      </w:r>
      <w:r>
        <w:br/>
      </w:r>
      <w:r>
        <w:rPr>
          <w:rFonts w:ascii="Times New Roman"/>
          <w:b w:val="false"/>
          <w:i w:val="false"/>
          <w:color w:val="000000"/>
          <w:sz w:val="28"/>
        </w:rPr>
        <w:t>
      5) 7-1-бап мынадай редакцияда жазылсын:
</w:t>
      </w:r>
      <w:r>
        <w:br/>
      </w:r>
      <w:r>
        <w:rPr>
          <w:rFonts w:ascii="Times New Roman"/>
          <w:b w:val="false"/>
          <w:i w:val="false"/>
          <w:color w:val="000000"/>
          <w:sz w:val="28"/>
        </w:rPr>
        <w:t>
      "7-1 бап. Жұмылдыру дайындығы саласындағы уәкілетті органның
</w:t>
      </w:r>
      <w:r>
        <w:br/>
      </w:r>
      <w:r>
        <w:rPr>
          <w:rFonts w:ascii="Times New Roman"/>
          <w:b w:val="false"/>
          <w:i w:val="false"/>
          <w:color w:val="000000"/>
          <w:sz w:val="28"/>
        </w:rPr>
        <w:t>
      өкілеттігі
</w:t>
      </w:r>
      <w:r>
        <w:br/>
      </w:r>
      <w:r>
        <w:rPr>
          <w:rFonts w:ascii="Times New Roman"/>
          <w:b w:val="false"/>
          <w:i w:val="false"/>
          <w:color w:val="000000"/>
          <w:sz w:val="28"/>
        </w:rPr>
        <w:t>
      Жұмылдыру дайындығы саласындағы уәкілетті орган:
</w:t>
      </w:r>
      <w:r>
        <w:br/>
      </w:r>
      <w:r>
        <w:rPr>
          <w:rFonts w:ascii="Times New Roman"/>
          <w:b w:val="false"/>
          <w:i w:val="false"/>
          <w:color w:val="000000"/>
          <w:sz w:val="28"/>
        </w:rPr>
        <w:t>
      1) мемлекеттік органдардың қатысуымен Қазақстан Республикасының жұмылдыру жоспарын және жұмылдыру, соғыс жағдайы кезеңіне және соғыс уақытына өнім өндіру мен қызмет көрсетудің тиісті есепті жылға арналған жоспарын әзірлейді, мемлекеттік органдардың, облыстар және республикалық маңызы бар қала, астана әкімдіктерінің жұмылдыру жоспарларын келіседі;
</w:t>
      </w:r>
      <w:r>
        <w:br/>
      </w:r>
      <w:r>
        <w:rPr>
          <w:rFonts w:ascii="Times New Roman"/>
          <w:b w:val="false"/>
          <w:i w:val="false"/>
          <w:color w:val="000000"/>
          <w:sz w:val="28"/>
        </w:rPr>
        <w:t>
      2) мемлекеттік материалдық резервтің материалдық құндылықтарын сақтау номенклатурасы мен көлемі жөніндегі ұсыныстарды қалыптастыруға қатысады;
</w:t>
      </w:r>
      <w:r>
        <w:br/>
      </w:r>
      <w:r>
        <w:rPr>
          <w:rFonts w:ascii="Times New Roman"/>
          <w:b w:val="false"/>
          <w:i w:val="false"/>
          <w:color w:val="000000"/>
          <w:sz w:val="28"/>
        </w:rPr>
        <w:t>
      3) мемлекеттік органдардың жұмылдыру дайындығы саласындағы қызметін үйлестіреді;
</w:t>
      </w:r>
      <w:r>
        <w:br/>
      </w:r>
      <w:r>
        <w:rPr>
          <w:rFonts w:ascii="Times New Roman"/>
          <w:b w:val="false"/>
          <w:i w:val="false"/>
          <w:color w:val="000000"/>
          <w:sz w:val="28"/>
        </w:rPr>
        <w:t>
      4) жұмылдыру дайындығы саласында ғылыми зерттеулер мен әдістемелік қамтамасыз етуді, сондай-ақ жұмылдыру органдары мамандарының біліктілігін арттыруды ұйымдастырады;
</w:t>
      </w:r>
      <w:r>
        <w:br/>
      </w:r>
      <w:r>
        <w:rPr>
          <w:rFonts w:ascii="Times New Roman"/>
          <w:b w:val="false"/>
          <w:i w:val="false"/>
          <w:color w:val="000000"/>
          <w:sz w:val="28"/>
        </w:rPr>
        <w:t>
      5) жұмылдыру тапсырыстары бар ұйымдар банкрот болған, қайта ұйымдастырылған, таратылған, олардың жұмыс бейіні өзгертілген кезде мемлекеттік органдардың ұсынуы бойынша Қазақстан Республикасының Үкіметіне белгіленген жұмылдыру тапсырыстарын алып тастау және басқаға беру туралы ұсыныс енгізеді;
</w:t>
      </w:r>
      <w:r>
        <w:br/>
      </w:r>
      <w:r>
        <w:rPr>
          <w:rFonts w:ascii="Times New Roman"/>
          <w:b w:val="false"/>
          <w:i w:val="false"/>
          <w:color w:val="000000"/>
          <w:sz w:val="28"/>
        </w:rPr>
        <w:t>
      6) жұмылдыру дайындығы саласындағы халықаралық ынтымақтастықты дамытуға қатысады;
</w:t>
      </w:r>
      <w:r>
        <w:br/>
      </w:r>
      <w:r>
        <w:rPr>
          <w:rFonts w:ascii="Times New Roman"/>
          <w:b w:val="false"/>
          <w:i w:val="false"/>
          <w:color w:val="000000"/>
          <w:sz w:val="28"/>
        </w:rPr>
        <w:t>
      7) Қазақстан Республикасындағы жұмылдыру дайындығы мен жұмылдыру ережесінде белгіленген тәртіппен республиканың жұмылдыру даярлығының деңгейіне баға береді және бұл жөнінде Қазақстан Республикасының Үкіметіне жыл сайын баяндап отырады;
</w:t>
      </w:r>
      <w:r>
        <w:br/>
      </w:r>
      <w:r>
        <w:rPr>
          <w:rFonts w:ascii="Times New Roman"/>
          <w:b w:val="false"/>
          <w:i w:val="false"/>
          <w:color w:val="000000"/>
          <w:sz w:val="28"/>
        </w:rPr>
        <w:t>
      8) жұмылдыру дайындығы саласындағы Қазақстан Республикасының нормативтік құқықтық актілерінің жобаларын әзірлейді;
</w:t>
      </w:r>
      <w:r>
        <w:br/>
      </w:r>
      <w:r>
        <w:rPr>
          <w:rFonts w:ascii="Times New Roman"/>
          <w:b w:val="false"/>
          <w:i w:val="false"/>
          <w:color w:val="000000"/>
          <w:sz w:val="28"/>
        </w:rPr>
        <w:t>
      9) әскери міндеттілерді бекітіп қою жөніндегі мемлекеттік органдар мен ұйымдардың жұмысын үйлестіреді."; 
</w:t>
      </w:r>
      <w:r>
        <w:br/>
      </w:r>
      <w:r>
        <w:rPr>
          <w:rFonts w:ascii="Times New Roman"/>
          <w:b w:val="false"/>
          <w:i w:val="false"/>
          <w:color w:val="000000"/>
          <w:sz w:val="28"/>
        </w:rPr>
        <w:t>
      6) 8-бапта:
</w:t>
      </w:r>
      <w:r>
        <w:br/>
      </w:r>
      <w:r>
        <w:rPr>
          <w:rFonts w:ascii="Times New Roman"/>
          <w:b w:val="false"/>
          <w:i w:val="false"/>
          <w:color w:val="000000"/>
          <w:sz w:val="28"/>
        </w:rPr>
        <w:t>
      тақырыбындағы және бірінші абзацтағы "Қазақстан Республикасының" деген сөздерден кейін "Президентіне тікелей бағынатын және есеп беретін мемлекеттік органдардың және", "Президентіне тікелей бағынатын және есеп беретін мемлекеттік органдары және" деген сөздермен толықтырылсын;
</w:t>
      </w:r>
      <w:r>
        <w:br/>
      </w:r>
      <w:r>
        <w:rPr>
          <w:rFonts w:ascii="Times New Roman"/>
          <w:b w:val="false"/>
          <w:i w:val="false"/>
          <w:color w:val="000000"/>
          <w:sz w:val="28"/>
        </w:rPr>
        <w:t>
      3) тармақша мынадай редакцияда жазылсын:
</w:t>
      </w:r>
      <w:r>
        <w:br/>
      </w:r>
      <w:r>
        <w:rPr>
          <w:rFonts w:ascii="Times New Roman"/>
          <w:b w:val="false"/>
          <w:i w:val="false"/>
          <w:color w:val="000000"/>
          <w:sz w:val="28"/>
        </w:rPr>
        <w:t>
      "3) мемлекеттік басқарудың тиісті саласында ұйымдардың жұмылдыру дайындығын жоспарлайды, ұйымдастырады және оған басшылық етеді, Қазақстан Республикасындағы жұмылдыру дайындығы мен жұмылдыру ережесінде белгіленген тәртіппен жұмылдыру тапсырыстары бар ұйымдардың жұмылдыру даярлығын бағалауды жүргізеді;";
</w:t>
      </w:r>
      <w:r>
        <w:br/>
      </w:r>
      <w:r>
        <w:rPr>
          <w:rFonts w:ascii="Times New Roman"/>
          <w:b w:val="false"/>
          <w:i w:val="false"/>
          <w:color w:val="000000"/>
          <w:sz w:val="28"/>
        </w:rPr>
        <w:t>
      3-1) тармақшадағы "жұмылдыру дайындығы" деген сөздерден кейін "мен жұмылдыру" деген сөздер алып тасталсын;
</w:t>
      </w:r>
      <w:r>
        <w:br/>
      </w:r>
      <w:r>
        <w:rPr>
          <w:rFonts w:ascii="Times New Roman"/>
          <w:b w:val="false"/>
          <w:i w:val="false"/>
          <w:color w:val="000000"/>
          <w:sz w:val="28"/>
        </w:rPr>
        <w:t>
      6-1) тармақша мынадай редакцияда жазылсын:
</w:t>
      </w:r>
      <w:r>
        <w:br/>
      </w:r>
      <w:r>
        <w:rPr>
          <w:rFonts w:ascii="Times New Roman"/>
          <w:b w:val="false"/>
          <w:i w:val="false"/>
          <w:color w:val="000000"/>
          <w:sz w:val="28"/>
        </w:rPr>
        <w:t>
      "6-1) мемлекеттік басқарудың тиісті саласында жұмылдыру дайындығы мен жұмылдыру саласындағы нормативтік құқықтық актілерді әзірлейді және (немесе) бекітеді;";
</w:t>
      </w:r>
      <w:r>
        <w:br/>
      </w:r>
      <w:r>
        <w:rPr>
          <w:rFonts w:ascii="Times New Roman"/>
          <w:b w:val="false"/>
          <w:i w:val="false"/>
          <w:color w:val="000000"/>
          <w:sz w:val="28"/>
        </w:rPr>
        <w:t>
      7) тармақшадағы "мен жұмылдыру" деген сөздер алып тасталсын;
</w:t>
      </w:r>
      <w:r>
        <w:br/>
      </w:r>
      <w:r>
        <w:rPr>
          <w:rFonts w:ascii="Times New Roman"/>
          <w:b w:val="false"/>
          <w:i w:val="false"/>
          <w:color w:val="000000"/>
          <w:sz w:val="28"/>
        </w:rPr>
        <w:t>
      8) тармақшадағы "қарамағындағы ұйымдарда" деген сөздер "мемлекеттік басқарудың тиісті саласында" деген сөздермен ауыстырылсын;
</w:t>
      </w:r>
      <w:r>
        <w:br/>
      </w:r>
      <w:r>
        <w:rPr>
          <w:rFonts w:ascii="Times New Roman"/>
          <w:b w:val="false"/>
          <w:i w:val="false"/>
          <w:color w:val="000000"/>
          <w:sz w:val="28"/>
        </w:rPr>
        <w:t>
      7) 9-бап мынадай редакцияда жазылсын:
</w:t>
      </w:r>
      <w:r>
        <w:br/>
      </w:r>
      <w:r>
        <w:rPr>
          <w:rFonts w:ascii="Times New Roman"/>
          <w:b w:val="false"/>
          <w:i w:val="false"/>
          <w:color w:val="000000"/>
          <w:sz w:val="28"/>
        </w:rPr>
        <w:t>
      "9-бап. Облыстардың, республикалық маңызы бар қаланың,
</w:t>
      </w:r>
      <w:r>
        <w:br/>
      </w:r>
      <w:r>
        <w:rPr>
          <w:rFonts w:ascii="Times New Roman"/>
          <w:b w:val="false"/>
          <w:i w:val="false"/>
          <w:color w:val="000000"/>
          <w:sz w:val="28"/>
        </w:rPr>
        <w:t>
      астананың, аудандардың, облыстық маңызы бар қалалардың
</w:t>
      </w:r>
      <w:r>
        <w:br/>
      </w:r>
      <w:r>
        <w:rPr>
          <w:rFonts w:ascii="Times New Roman"/>
          <w:b w:val="false"/>
          <w:i w:val="false"/>
          <w:color w:val="000000"/>
          <w:sz w:val="28"/>
        </w:rPr>
        <w:t>
      жергілікті атқарушы органдарының және қаладағы аудан, аудандық
</w:t>
      </w:r>
      <w:r>
        <w:br/>
      </w:r>
      <w:r>
        <w:rPr>
          <w:rFonts w:ascii="Times New Roman"/>
          <w:b w:val="false"/>
          <w:i w:val="false"/>
          <w:color w:val="000000"/>
          <w:sz w:val="28"/>
        </w:rPr>
        <w:t>
      маңызы бар қала, кент, ауыл (село), ауылдық (селолық) округ
</w:t>
      </w:r>
      <w:r>
        <w:br/>
      </w:r>
      <w:r>
        <w:rPr>
          <w:rFonts w:ascii="Times New Roman"/>
          <w:b w:val="false"/>
          <w:i w:val="false"/>
          <w:color w:val="000000"/>
          <w:sz w:val="28"/>
        </w:rPr>
        <w:t>
      әкімдерінің жұмылдыру дайындығы мен жұмылдыру саласындағы
</w:t>
      </w:r>
      <w:r>
        <w:br/>
      </w:r>
      <w:r>
        <w:rPr>
          <w:rFonts w:ascii="Times New Roman"/>
          <w:b w:val="false"/>
          <w:i w:val="false"/>
          <w:color w:val="000000"/>
          <w:sz w:val="28"/>
        </w:rPr>
        <w:t>
      өкілеттігі
</w:t>
      </w:r>
      <w:r>
        <w:br/>
      </w:r>
      <w:r>
        <w:rPr>
          <w:rFonts w:ascii="Times New Roman"/>
          <w:b w:val="false"/>
          <w:i w:val="false"/>
          <w:color w:val="000000"/>
          <w:sz w:val="28"/>
        </w:rPr>
        <w:t>
      1. Облыстардың, республикалық маңызы бар қаланың, астананың, аудандардың, облыстық маңызы бар қалалардың әкімдіктері және қаладағы аудан, аудандық маңызы бар қала, кент, ауыл (село), ауылдық (селолық) округ әкімдері өз құзыреті шегінде:
</w:t>
      </w:r>
      <w:r>
        <w:br/>
      </w:r>
      <w:r>
        <w:rPr>
          <w:rFonts w:ascii="Times New Roman"/>
          <w:b w:val="false"/>
          <w:i w:val="false"/>
          <w:color w:val="000000"/>
          <w:sz w:val="28"/>
        </w:rPr>
        <w:t>
      1) тиісті әкімшілік-аумақтық бірліктердің, сол аумақта орналасқан жұмылдыру тапсырмалары бар ұйымның жұмылдыру дайындығының жай-күйі үшін жауап береді;
</w:t>
      </w:r>
      <w:r>
        <w:br/>
      </w:r>
      <w:r>
        <w:rPr>
          <w:rFonts w:ascii="Times New Roman"/>
          <w:b w:val="false"/>
          <w:i w:val="false"/>
          <w:color w:val="000000"/>
          <w:sz w:val="28"/>
        </w:rPr>
        <w:t>
      2) бейбіт уақытта және жұмылдыру жарияланған кезде жергілікті әскери басқару органдарына жәрдем көрсетеді, тиісті әкімшілік-аумақтық бірліктер аумағында әскери-экономикалық және командалық-штабтық оқулар (жаттығулар) өткізуге қатысады;
</w:t>
      </w:r>
      <w:r>
        <w:br/>
      </w:r>
      <w:r>
        <w:rPr>
          <w:rFonts w:ascii="Times New Roman"/>
          <w:b w:val="false"/>
          <w:i w:val="false"/>
          <w:color w:val="000000"/>
          <w:sz w:val="28"/>
        </w:rPr>
        <w:t>
      3) әскери міндеттілерді бекітіп қою жөніндегі жұмысты ұйымдастырады;
</w:t>
      </w:r>
      <w:r>
        <w:br/>
      </w:r>
      <w:r>
        <w:rPr>
          <w:rFonts w:ascii="Times New Roman"/>
          <w:b w:val="false"/>
          <w:i w:val="false"/>
          <w:color w:val="000000"/>
          <w:sz w:val="28"/>
        </w:rPr>
        <w:t>
      4) тиісті әкімшілік-аумақтық бірліктер шегінде басқару органдары мен ұйымдарды жұмылдыру, соғыс жағдайы кезеңінде және соғыс уақытында жұмыс істеуге көшіру жөніндегі іс-шаралар кешенін іске асыруды қамтамасыз етеді;
</w:t>
      </w:r>
      <w:r>
        <w:br/>
      </w:r>
      <w:r>
        <w:rPr>
          <w:rFonts w:ascii="Times New Roman"/>
          <w:b w:val="false"/>
          <w:i w:val="false"/>
          <w:color w:val="000000"/>
          <w:sz w:val="28"/>
        </w:rPr>
        <w:t>
      5) тиісті әкімшілік-аумақтық бірліктер шегінде шақырылуға тиісті азаматтарды дер кезінде хабардар етуді және жеткізуді, жиналу орындарына немесе әскер бөлімдеріне техника жеткізуді ұйымдастырады және қамтамасыз етеді, жұмылдыру, соғыс жағдайы кезеңінде және соғыс уақытында жер учаскелерін, ғимараттарды, құрылыстарды, коммуникацияларды, көлік құралдарын Қазақстан Республикасы Үкіметінің шешімімен қорғаныс мұқтаждарына береді.
</w:t>
      </w:r>
      <w:r>
        <w:br/>
      </w:r>
      <w:r>
        <w:rPr>
          <w:rFonts w:ascii="Times New Roman"/>
          <w:b w:val="false"/>
          <w:i w:val="false"/>
          <w:color w:val="000000"/>
          <w:sz w:val="28"/>
        </w:rPr>
        <w:t>
      2. Облыстардың, республикалық маңызы бар қаланың, астананың әкімдіктері:
</w:t>
      </w:r>
      <w:r>
        <w:br/>
      </w:r>
      <w:r>
        <w:rPr>
          <w:rFonts w:ascii="Times New Roman"/>
          <w:b w:val="false"/>
          <w:i w:val="false"/>
          <w:color w:val="000000"/>
          <w:sz w:val="28"/>
        </w:rPr>
        <w:t>
      1) тиісті әкімшілік-аумақтық бірліктер шегінде жұмылдыру жоспарларын әзірлейді және бекітеді, жұмылдыру дайындығы жөнінде іс-шараларды жүргізеді;
</w:t>
      </w:r>
      <w:r>
        <w:br/>
      </w:r>
      <w:r>
        <w:rPr>
          <w:rFonts w:ascii="Times New Roman"/>
          <w:b w:val="false"/>
          <w:i w:val="false"/>
          <w:color w:val="000000"/>
          <w:sz w:val="28"/>
        </w:rPr>
        <w:t>
      2) тиісті әкімшілік-аумақтық бірліктердің жұмылдыру дайындығы мүддесін көздеп, жұмылдыру, соғыс жағдайы кезеңінде және соғыс уақытында өнімдер беруге, қызметтер көрсетуге ұйымдармен шарттар (келісім-шарттар) жасасады;
</w:t>
      </w:r>
      <w:r>
        <w:br/>
      </w:r>
      <w:r>
        <w:rPr>
          <w:rFonts w:ascii="Times New Roman"/>
          <w:b w:val="false"/>
          <w:i w:val="false"/>
          <w:color w:val="000000"/>
          <w:sz w:val="28"/>
        </w:rPr>
        <w:t>
      3) жұмылдыру дайындығы мен жұмылдыруды жетілдіру жөнінде жұмылдыру дайындығы саласындағы уәкілетті органға ұсыныстар енгізеді;
</w:t>
      </w:r>
      <w:r>
        <w:br/>
      </w:r>
      <w:r>
        <w:rPr>
          <w:rFonts w:ascii="Times New Roman"/>
          <w:b w:val="false"/>
          <w:i w:val="false"/>
          <w:color w:val="000000"/>
          <w:sz w:val="28"/>
        </w:rPr>
        <w:t>
      4) республиканың орталық мемлекеттік органдарымен бірлесіп, жұмылдыру жоспарларын орындауға экономиканы дайындау жөніндегі іс-шараларды жүргізеді;
</w:t>
      </w:r>
      <w:r>
        <w:br/>
      </w:r>
      <w:r>
        <w:rPr>
          <w:rFonts w:ascii="Times New Roman"/>
          <w:b w:val="false"/>
          <w:i w:val="false"/>
          <w:color w:val="000000"/>
          <w:sz w:val="28"/>
        </w:rPr>
        <w:t>
      5) аудандар, облыстық маңызы бар қалалар әкімдіктерінің жұмылдыру жоспарларын келіседі;
</w:t>
      </w:r>
      <w:r>
        <w:br/>
      </w:r>
      <w:r>
        <w:rPr>
          <w:rFonts w:ascii="Times New Roman"/>
          <w:b w:val="false"/>
          <w:i w:val="false"/>
          <w:color w:val="000000"/>
          <w:sz w:val="28"/>
        </w:rPr>
        <w:t>
      6) Қазақстан Республикасының заңнамасына сәйкес жұмылдыру дайындығы жөніндегі іс-шараларды қаржыландыру көлемін қарастырады.
</w:t>
      </w:r>
      <w:r>
        <w:br/>
      </w:r>
      <w:r>
        <w:rPr>
          <w:rFonts w:ascii="Times New Roman"/>
          <w:b w:val="false"/>
          <w:i w:val="false"/>
          <w:color w:val="000000"/>
          <w:sz w:val="28"/>
        </w:rPr>
        <w:t>
      3. Аудандардың, облыстық маңызы бар қалалардың әкімдіктері:
</w:t>
      </w:r>
      <w:r>
        <w:br/>
      </w:r>
      <w:r>
        <w:rPr>
          <w:rFonts w:ascii="Times New Roman"/>
          <w:b w:val="false"/>
          <w:i w:val="false"/>
          <w:color w:val="000000"/>
          <w:sz w:val="28"/>
        </w:rPr>
        <w:t>
      1) тиісті әкімшілік-аумақтық бірліктер шегінде жұмылдыру жоспарларын әзірлейді және бекітеді, жұмылдыру дайындығы жөніндегі іс-шараларды жүргізеді;
</w:t>
      </w:r>
      <w:r>
        <w:br/>
      </w:r>
      <w:r>
        <w:rPr>
          <w:rFonts w:ascii="Times New Roman"/>
          <w:b w:val="false"/>
          <w:i w:val="false"/>
          <w:color w:val="000000"/>
          <w:sz w:val="28"/>
        </w:rPr>
        <w:t>
      2) тиісті әкімшілік-аумақтық бірліктердің жұмылдыру дайындығы мүддесін көздеп, жұмылдыру, соғыс жағдайы кезеңінде және соғыс уақытында өнімдер беруге, қызметтер көрсетуге ұйымдармен шарттар (келісім-шарттар) жасасады;
</w:t>
      </w:r>
      <w:r>
        <w:br/>
      </w:r>
      <w:r>
        <w:rPr>
          <w:rFonts w:ascii="Times New Roman"/>
          <w:b w:val="false"/>
          <w:i w:val="false"/>
          <w:color w:val="000000"/>
          <w:sz w:val="28"/>
        </w:rPr>
        <w:t>
      3) облыстардың, республикалық маңызы бар қаланың, астананың әкімдіктеріне жұмылдыру дайындығы мен жұмылдыруды жетілдіру жөнінде ұсыныстар енгізеді;
</w:t>
      </w:r>
      <w:r>
        <w:br/>
      </w:r>
      <w:r>
        <w:rPr>
          <w:rFonts w:ascii="Times New Roman"/>
          <w:b w:val="false"/>
          <w:i w:val="false"/>
          <w:color w:val="000000"/>
          <w:sz w:val="28"/>
        </w:rPr>
        <w:t>
      4) республиканың мемлекеттік органдарымен бірлесіп жұмылдыру жоспарларын орындауға экономиканы дайындау жөніндегі іс-шараларды жүргізеді."; 
</w:t>
      </w:r>
      <w:r>
        <w:br/>
      </w:r>
      <w:r>
        <w:rPr>
          <w:rFonts w:ascii="Times New Roman"/>
          <w:b w:val="false"/>
          <w:i w:val="false"/>
          <w:color w:val="000000"/>
          <w:sz w:val="28"/>
        </w:rPr>
        <w:t>
      8) 10-баптың 1-тармағында:
</w:t>
      </w:r>
      <w:r>
        <w:br/>
      </w:r>
      <w:r>
        <w:rPr>
          <w:rFonts w:ascii="Times New Roman"/>
          <w:b w:val="false"/>
          <w:i w:val="false"/>
          <w:color w:val="000000"/>
          <w:sz w:val="28"/>
        </w:rPr>
        <w:t>
      7) тармақшадағы "әскери міндетті азаматтар" деген сөздер "әскери міндеттілер" деген сөздермен ауыстырылсын;
</w:t>
      </w:r>
      <w:r>
        <w:br/>
      </w:r>
      <w:r>
        <w:rPr>
          <w:rFonts w:ascii="Times New Roman"/>
          <w:b w:val="false"/>
          <w:i w:val="false"/>
          <w:color w:val="000000"/>
          <w:sz w:val="28"/>
        </w:rPr>
        <w:t>
      9) тармақшадағы "мен жұмылдыру жөніндегі уәкілетті органға, орталық атқарушы органдардың жұмылдыру органдарына" деген сөздер "саласындағы уәкілетті органға, орталық және жергілікті атқарушы органдарға, Қазақстан Республикасының Президентіне тікелей бағынатын және есеп беретін мемлекеттік органдарға" деген сөздермен ауыстырылсын;
</w:t>
      </w:r>
      <w:r>
        <w:br/>
      </w:r>
      <w:r>
        <w:rPr>
          <w:rFonts w:ascii="Times New Roman"/>
          <w:b w:val="false"/>
          <w:i w:val="false"/>
          <w:color w:val="000000"/>
          <w:sz w:val="28"/>
        </w:rPr>
        <w:t>
      мынадай мазмұндағы 10) тармақшамен толықтырылсын:
</w:t>
      </w:r>
      <w:r>
        <w:br/>
      </w:r>
      <w:r>
        <w:rPr>
          <w:rFonts w:ascii="Times New Roman"/>
          <w:b w:val="false"/>
          <w:i w:val="false"/>
          <w:color w:val="000000"/>
          <w:sz w:val="28"/>
        </w:rPr>
        <w:t>
      "10) тиісті мемлекеттік органдармен, тапсырыс беруші ұйымдармен жұмылдыру жоспарларын келіседі және оларды бекітеді.";
</w:t>
      </w:r>
      <w:r>
        <w:br/>
      </w:r>
      <w:r>
        <w:rPr>
          <w:rFonts w:ascii="Times New Roman"/>
          <w:b w:val="false"/>
          <w:i w:val="false"/>
          <w:color w:val="000000"/>
          <w:sz w:val="28"/>
        </w:rPr>
        <w:t>
      9) 12-баптың 1-тармағындағы "орталық және жергілікті атқарушы" деген сөздер "мемлекеттік" деген сөзбен ауыстырылсын;
</w:t>
      </w:r>
      <w:r>
        <w:br/>
      </w:r>
      <w:r>
        <w:rPr>
          <w:rFonts w:ascii="Times New Roman"/>
          <w:b w:val="false"/>
          <w:i w:val="false"/>
          <w:color w:val="000000"/>
          <w:sz w:val="28"/>
        </w:rPr>
        <w:t>
      10) 13-баптың 2-тармағы алып тасталсын;
</w:t>
      </w:r>
      <w:r>
        <w:br/>
      </w:r>
      <w:r>
        <w:rPr>
          <w:rFonts w:ascii="Times New Roman"/>
          <w:b w:val="false"/>
          <w:i w:val="false"/>
          <w:color w:val="000000"/>
          <w:sz w:val="28"/>
        </w:rPr>
        <w:t>
      11) 14-бапта:
</w:t>
      </w:r>
      <w:r>
        <w:br/>
      </w:r>
      <w:r>
        <w:rPr>
          <w:rFonts w:ascii="Times New Roman"/>
          <w:b w:val="false"/>
          <w:i w:val="false"/>
          <w:color w:val="000000"/>
          <w:sz w:val="28"/>
        </w:rPr>
        <w:t>
      2-тармақтағы "орталық және жергілікті атқарушы" деген сөздер "мемлекеттік" деген сөзбен ауыстырылсын;
</w:t>
      </w:r>
      <w:r>
        <w:br/>
      </w:r>
      <w:r>
        <w:rPr>
          <w:rFonts w:ascii="Times New Roman"/>
          <w:b w:val="false"/>
          <w:i w:val="false"/>
          <w:color w:val="000000"/>
          <w:sz w:val="28"/>
        </w:rPr>
        <w:t>
      3-тармақ алып тасталсын;
</w:t>
      </w:r>
      <w:r>
        <w:br/>
      </w:r>
      <w:r>
        <w:rPr>
          <w:rFonts w:ascii="Times New Roman"/>
          <w:b w:val="false"/>
          <w:i w:val="false"/>
          <w:color w:val="000000"/>
          <w:sz w:val="28"/>
        </w:rPr>
        <w:t>
      12) 16-бап мынадай мазмұндағы екінші абзацпен толықтырылсын:
</w:t>
      </w:r>
      <w:r>
        <w:br/>
      </w:r>
      <w:r>
        <w:rPr>
          <w:rFonts w:ascii="Times New Roman"/>
          <w:b w:val="false"/>
          <w:i w:val="false"/>
          <w:color w:val="000000"/>
          <w:sz w:val="28"/>
        </w:rPr>
        <w:t>
      "Қазақстан Республикасының Үкіметімен айқындалған тәртіп пен жағдайда ізгілік көмек көрсету әрі табиғи және техногендік сипаттағы төтенше жағдайларды жою жөніндегі бірінші кезектегі шараларды қабылдау үшін жұмылдыру резервінің материалдық құндылықтары бейбіт уақытта пайдаланылуы мүмкін.";
</w:t>
      </w:r>
      <w:r>
        <w:br/>
      </w:r>
      <w:r>
        <w:rPr>
          <w:rFonts w:ascii="Times New Roman"/>
          <w:b w:val="false"/>
          <w:i w:val="false"/>
          <w:color w:val="000000"/>
          <w:sz w:val="28"/>
        </w:rPr>
        <w:t>
      13) 17-бап мынадай редакцияда жазылсын:
</w:t>
      </w:r>
      <w:r>
        <w:br/>
      </w:r>
      <w:r>
        <w:rPr>
          <w:rFonts w:ascii="Times New Roman"/>
          <w:b w:val="false"/>
          <w:i w:val="false"/>
          <w:color w:val="000000"/>
          <w:sz w:val="28"/>
        </w:rPr>
        <w:t>
      "17-бап. Әскери міндеттілерді мемлекеттік органдар мен
</w:t>
      </w:r>
      <w:r>
        <w:br/>
      </w:r>
      <w:r>
        <w:rPr>
          <w:rFonts w:ascii="Times New Roman"/>
          <w:b w:val="false"/>
          <w:i w:val="false"/>
          <w:color w:val="000000"/>
          <w:sz w:val="28"/>
        </w:rPr>
        <w:t>
      ұйымдарға бекітіп қоюдың құқықтық негізі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Әскери міндеттілерді мемлекеттік органдар мен ұйымдарға бекітіп қою мемлекеттік органдар мен ұйымдардың кідіріссіз жұмыс істеуін қамтамасыз ету мақсатында жүргізіледі.
</w:t>
      </w:r>
      <w:r>
        <w:br/>
      </w:r>
      <w:r>
        <w:rPr>
          <w:rFonts w:ascii="Times New Roman"/>
          <w:b w:val="false"/>
          <w:i w:val="false"/>
          <w:color w:val="000000"/>
          <w:sz w:val="28"/>
        </w:rPr>
        <w:t>
      2. Әскери міндеттілерді мемлекеттік органдар мен ұйымдарға бекітіп қою Қазақстан Республикасының заңнамасына сәйкес жүргізіледі."; 
</w:t>
      </w:r>
      <w:r>
        <w:br/>
      </w:r>
      <w:r>
        <w:rPr>
          <w:rFonts w:ascii="Times New Roman"/>
          <w:b w:val="false"/>
          <w:i w:val="false"/>
          <w:color w:val="000000"/>
          <w:sz w:val="28"/>
        </w:rPr>
        <w:t>
      14) 18-бап мынадай редакцияда жазылсын:
</w:t>
      </w:r>
      <w:r>
        <w:br/>
      </w:r>
      <w:r>
        <w:rPr>
          <w:rFonts w:ascii="Times New Roman"/>
          <w:b w:val="false"/>
          <w:i w:val="false"/>
          <w:color w:val="000000"/>
          <w:sz w:val="28"/>
        </w:rPr>
        <w:t>
      "18-бап. Әскери міндеттілерді бекітіп қоюдың ұйымдастырылуы мен
</w:t>
      </w:r>
      <w:r>
        <w:br/>
      </w:r>
      <w:r>
        <w:rPr>
          <w:rFonts w:ascii="Times New Roman"/>
          <w:b w:val="false"/>
          <w:i w:val="false"/>
          <w:color w:val="000000"/>
          <w:sz w:val="28"/>
        </w:rPr>
        <w:t>
      тәртібі
</w:t>
      </w:r>
      <w:r>
        <w:br/>
      </w:r>
      <w:r>
        <w:rPr>
          <w:rFonts w:ascii="Times New Roman"/>
          <w:b w:val="false"/>
          <w:i w:val="false"/>
          <w:color w:val="000000"/>
          <w:sz w:val="28"/>
        </w:rPr>
        <w:t>
      1. Әскери міндеттілерді бекітіп қоюдың ұйымдастырылуы мен тәртібі осы Заңда және Әскери міндеттілерді бекітіп қою ережесінде айқындалады.
</w:t>
      </w:r>
      <w:r>
        <w:br/>
      </w:r>
      <w:r>
        <w:rPr>
          <w:rFonts w:ascii="Times New Roman"/>
          <w:b w:val="false"/>
          <w:i w:val="false"/>
          <w:color w:val="000000"/>
          <w:sz w:val="28"/>
        </w:rPr>
        <w:t>
      2. Қазақстан Республикасының аумағында әскери міндеттілерді бекітіп қою жөніндегі жұмысқа басшылықты Әскери міндеттілерді бекітіп қою жөніндегі республикалық комиссия жүзеге асырады.
</w:t>
      </w:r>
      <w:r>
        <w:br/>
      </w:r>
      <w:r>
        <w:rPr>
          <w:rFonts w:ascii="Times New Roman"/>
          <w:b w:val="false"/>
          <w:i w:val="false"/>
          <w:color w:val="000000"/>
          <w:sz w:val="28"/>
        </w:rPr>
        <w:t>
      3. Бекітіп қоюға жататын қызметтер мен мамандықтардың тізбесін Әскери міндеттілерді бекітіп қою жөніндегі республикалық комиссия бекітеді.
</w:t>
      </w:r>
      <w:r>
        <w:br/>
      </w:r>
      <w:r>
        <w:rPr>
          <w:rFonts w:ascii="Times New Roman"/>
          <w:b w:val="false"/>
          <w:i w:val="false"/>
          <w:color w:val="000000"/>
          <w:sz w:val="28"/>
        </w:rPr>
        <w:t>
      4. Мемлекеттік органдарға, ұйымдарға бекітіліп қойылған әскери міндеттілер берілген кейінге қалдырылу қолданыста болған уақытқа жұмылдыру, соғыс жағдайы кезеңінде және соғыс уақытындағы шақырудан босатылады.".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бап.
</w:t>
      </w:r>
      <w:r>
        <w:rPr>
          <w:rFonts w:ascii="Times New Roman"/>
          <w:b w:val="false"/>
          <w:i w:val="false"/>
          <w:color w:val="000080"/>
          <w:sz w:val="28"/>
        </w:rPr>
        <w:t>
</w:t>
      </w:r>
      <w:r>
        <w:rPr>
          <w:rFonts w:ascii="Times New Roman"/>
          <w:b w:val="false"/>
          <w:i w:val="false"/>
          <w:color w:val="000000"/>
          <w:sz w:val="28"/>
        </w:rPr>
        <w:t>
 Осы Заң алғашқы ресми жарияланғаннан кейін он күнтізбелік күн еткен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