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994b0" w14:textId="a49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25 ақпандағы N 202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шілдедегі N 1021 Қаулысы. Күші жойылды - Қазақстан Республикасы Үкіметінің 2016 жылғы 3 мамырдағы № 265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"Экономикалық саясат жөніндегі кеңес құру туралы" Қазақстан Республикасы Үкіметінің 2003 жылғы 25 ақпандағы N 202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2003 ж., N 9, 101-құжат)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Экономикалық саясат жөніндегі кеңестің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Бишімбаев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Қуандық Уәлиханұлы      көмекшісі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 - Қазақстан Республикасы Президентінің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 көмекшісі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"Исекешев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Әсет Өрентайұлы         сауда министрі";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Владимир Сергеевич Школьник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