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96b3" w14:textId="ed89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арсеналдарында, базалары мен қоймаларында қару-жарақтың, оқ-дәрілер мен жарылғыш заттардың сақталуын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шілдедегі N 1030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Қарулы Күштерінің арсеналдарында, базалары мен қоймаларында қару-жарақтың, оқ-дәрілер мен жарылғыш заттардың сақталуын қамтамасыз ету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 Қазақстан Республикасының Үкіметіне тоқсанына бір рет есептіден кейінгі айдың 20-күніне Іс-шаралар жоспарының орындалу барысы туралы жинақтық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Қорғаныс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Премьер-Министрі.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Қарулы Күштерінің арсеналдарында,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базалары мен қоймаларында қару-жарақтың оқ-дәрілер мен жарылғыш </w:t>
      </w:r>
      <w:r>
        <w:br/>
      </w:r>
      <w:r>
        <w:rPr>
          <w:rFonts w:ascii="Times New Roman"/>
          <w:b/>
          <w:i w:val="false"/>
          <w:color w:val="000000"/>
        </w:rPr>
        <w:t xml:space="preserve">
заттардың сақталуын қамтамасыз ету жөніндегі іс-шаралар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004"/>
        <w:gridCol w:w="2322"/>
        <w:gridCol w:w="2201"/>
        <w:gridCol w:w="1758"/>
        <w:gridCol w:w="1533"/>
        <w:gridCol w:w="1209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Іс-шаралардың атауы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жауаптылар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шығыстар, мың теңге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мемлекеттік органдардың өкілдерімен әртүрлі меншік нысандарындағы кәсіпорындардың оқ-дәрілер мен жарылғыш заттарды кәдеге жарату жобасын жүзеге асыруға қатысу мүмкіндігі мәселесі бойынша жұмыс кеңесін өткізу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Қорғанысмині, ИСМ, Қоршағанортамині, Қаржымині, ҰҚК (келісім бойынша), ІІМ, ТЖМ, РҰ (келісім бойынша)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монополияға оқ-дәрілерді кәдеге жарату бойынша функцияларын берудің орындылығын зерделеу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Қорғанысмині, ИСМ, Қоршағанортамині, Қаржымині, ҰҚК (келісім бойынша), ИМ, ТЖМ, РҰ (келісім бойынша)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 пен оқ-дәрілерді сақтау объектілерінде қауіпсіздікті қамтамасыз ету жөніндегі жоспарды әзірлеу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Қорғанысминінің бұйрығы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қорғанысы және Қарулы Күштері туралы" Қазақстан Республикасының Заңына өзгерістер мен толықтырулар енгізу туралы" Заң жобасының тұжырымдамасын Қазақстан Республикасы Үкіметінің қаруды, оқ-дәрілер мен жарылғыш заттарды сақтау объектілерінде тыйым салынған аймақтар мен аудандар белгілеуді регламенттейтін актілерді бекіту жөніндегі құзыретін айқындау бөлігінде Заң жобасы қызметінің мәселелері жөніндегі ведомствоаралық комиссияның қарауына енгізу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Заңы жобасының тұжырымдамасы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Қорғанысмині, ИСМ, Қоршағанортамині, Қаржымині, ҰҚК (келісім бойынша), ІІМ, ТЖМ, РҰ (келісім бойынша)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I тоқсан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Қарулы Күштерінің, басқа да әскерлері мен әскери құралымдарының арсеналдары, базалары мен қоймалары жанында қару, оқ-дәрілер мен жарылғыш заттар сақтауды жүзеге асыратын тыйым салынған аймақтар мен аудандарды белгілеу ережесін әзірлеу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 қаулысының жобасы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Қорғанысмині, ИСМ, Қоршағанортамині, Қаржымині, ҰҚК (келісім бойынша), ІІМ, ТЖМ, РҰ (келісім бойынша)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Қарулы Күштері және қорғанысы туралы" Қазақстан Республикасының Заңына өзгерістер мен толықтырулар енгізу туралы" Заңын қабылдағаннан кейін 2 ай мерзімде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қаласында оқ-дәрілерді кәдеге жарату пунктінде болған оқиға салдарынан келтірілген зиянның орнын толтыру жөнінде жұмыс жүргізу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Қауіпсіздік Кеңесінің Хатшылығына ақпарат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Қапшағай, Арыс, Отар қалаларының кәдеге жарату өнімдері қоймаға салынған жерлерде қауіпсіздікті қамтамасыз ету жөнінде шаралар қабылдау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Қауіпсіздік Кеңесінің Хатшылығына ақпарат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Отар станциясындағы N 3 кәдеге жарату пунктін күрделі салудан кейін пайдалануға қабылдауды қамтамасыз ету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қазан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және Арыс қалаларындағы өндірістік учаскелерде кәдеге жарату өнімдерін сату жөнінде заңнамада белгіленген тәртіппен шаралар қабылдау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Қосымша: аббревиатуралардың </w:t>
      </w:r>
      <w:r>
        <w:rPr>
          <w:rFonts w:ascii="Times New Roman"/>
          <w:b/>
          <w:i w:val="false"/>
          <w:color w:val="000000"/>
          <w:sz w:val="28"/>
        </w:rPr>
        <w:t xml:space="preserve">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Қорғанысмині          - 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    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      -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     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  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                    - Қазақстан Республикасы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            - Қазақстан Республикасы Әділет министрлігі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