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6fb7" w14:textId="b666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маусымдағы N 957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 шілдедегі N 1032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"Астананың жаңа университеті" коммерциялық емес акционерлік қоғамын құру және Қазақстан Республикасы Үкіметінің резервінен қаражат бөлу туралы" Қазақстан Республикасы Үкіметінің 2009 жылғы 20 маусымдағы N 957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"Дэвид Меркель                - тәуелсіз директор".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