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2a65" w14:textId="9c22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9 шілдедегі N 1040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 xml:space="preserve"> Заңына </w:t>
      </w:r>
      <w:r>
        <w:rPr>
          <w:rFonts w:ascii="Times New Roman"/>
          <w:b w:val="false"/>
          <w:i w:val="false"/>
          <w:color w:val="000000"/>
          <w:sz w:val="28"/>
        </w:rPr>
        <w:t>
 және "Бюджеттің атқарылуы және оған кассалық қызмет көрсету ережесін бекіту туралы" Қазақстан Республикасы Үкіметінің 2009 жылғы 26 қаңтардағы N 220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министрлігіне 2009 жылға арналған республикалық бюджетте көзделген Қазақстан Республикасы Үкіметінің шұғыл шығындарға арналған резервінен "Ақтау теңіз порты" арнайы экономикалық аймағының инженерлік инфрақұрылымының құрылысын бастау үшін Маңғыстау облысының әкімдігіне нысаналы даму трансферттері түрінде аудару үшін 349999000 (үш жүз қырық тоғыз миллион тоғыз жүз тоқсан тоғыз мың) теңге сомасында қаражат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