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19336" w14:textId="c6193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 сағыз бақбағын (Taraxacum kok-saghyz Rodin) жинау көлемін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9 шілдедегі N 1046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8 шілдедегі Орман кодексінің </w:t>
      </w:r>
      <w:r>
        <w:rPr>
          <w:rFonts w:ascii="Times New Roman"/>
          <w:b w:val="false"/>
          <w:i w:val="false"/>
          <w:color w:val="000000"/>
          <w:sz w:val="28"/>
        </w:rPr>
        <w:t xml:space="preserve">12-бабының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10 ) тармақшасына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Көк сағыз бақбағын (Taraxacum kok-saghyz Rodin) жинау көлемі ғылыми мақсаттар үшін 750 түбір мөлшерінде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Ауыл шаруашылығы министрлігінің Орман және аңшылық шаруашылығы комитеті осы қаулыдан туындайтын шаралар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