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96d7" w14:textId="9409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28 қарашадағы N 1106 қаулысына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13 шілдедегі N 1060 Қаулысы. Күші жойылды - Қазақстан Республикасы Үкіметінің 2010 жылғы 12 қазандағы № 1052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2010.10.12 </w:t>
      </w:r>
      <w:r>
        <w:rPr>
          <w:rFonts w:ascii="Times New Roman"/>
          <w:b w:val="false"/>
          <w:i w:val="false"/>
          <w:color w:val="ff0000"/>
          <w:sz w:val="28"/>
        </w:rPr>
        <w:t>№ 1052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агроөнеркәсіптік кешенін орнықты дамыту жөніндегі 2009 - 2011 жылдарға арналған шаралар кешенін бекіту туралы" Қазақстан Республикасы Үкіметінің 2008 жылғы 28 қарашадағы N 1106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агроөнеркәсіптік кешенін орнықты дамыту жөніндегі 2009 - 2011 жылдарға арналған шаралар кешенінде: </w:t>
      </w:r>
      <w:r>
        <w:br/>
      </w:r>
      <w:r>
        <w:rPr>
          <w:rFonts w:ascii="Times New Roman"/>
          <w:b w:val="false"/>
          <w:i w:val="false"/>
          <w:color w:val="000000"/>
          <w:sz w:val="28"/>
        </w:rPr>
        <w:t>
</w:t>
      </w:r>
      <w:r>
        <w:rPr>
          <w:rFonts w:ascii="Times New Roman"/>
          <w:b w:val="false"/>
          <w:i w:val="false"/>
          <w:color w:val="000000"/>
          <w:sz w:val="28"/>
        </w:rPr>
        <w:t xml:space="preserve">
      "Паспорт" деген 1-бөлімде: </w:t>
      </w:r>
      <w:r>
        <w:br/>
      </w:r>
      <w:r>
        <w:rPr>
          <w:rFonts w:ascii="Times New Roman"/>
          <w:b w:val="false"/>
          <w:i w:val="false"/>
          <w:color w:val="000000"/>
          <w:sz w:val="28"/>
        </w:rPr>
        <w:t>
</w:t>
      </w:r>
      <w:r>
        <w:rPr>
          <w:rFonts w:ascii="Times New Roman"/>
          <w:b w:val="false"/>
          <w:i w:val="false"/>
          <w:color w:val="000000"/>
          <w:sz w:val="28"/>
        </w:rPr>
        <w:t xml:space="preserve">
      "Қажетті ресурстар мен қаржыландыру көздері" деген кіші бөлімде: </w:t>
      </w:r>
      <w:r>
        <w:br/>
      </w:r>
      <w:r>
        <w:rPr>
          <w:rFonts w:ascii="Times New Roman"/>
          <w:b w:val="false"/>
          <w:i w:val="false"/>
          <w:color w:val="000000"/>
          <w:sz w:val="28"/>
        </w:rPr>
        <w:t xml:space="preserve">
      "117 583,5", "131 263,8", "133 482,7", "108 558,8", "119 973,1", "119 513,5", "6 440,7", "8 919,2" деген сандар тиісінше "148 513,0", "189 813,1", "124 857,6", "90 988,3", "107 082,4", "113 120,2", "6 380,7", "6 687,4"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"2011 жылы - 8 919,2 млн. теңге" деген жолдан кейін мынадай мазмұндағы жолдармен толықтырылсын: </w:t>
      </w:r>
      <w:r>
        <w:br/>
      </w:r>
      <w:r>
        <w:rPr>
          <w:rFonts w:ascii="Times New Roman"/>
          <w:b w:val="false"/>
          <w:i w:val="false"/>
          <w:color w:val="000000"/>
          <w:sz w:val="28"/>
        </w:rPr>
        <w:t xml:space="preserve">
      "Ұлттық қордан </w:t>
      </w:r>
      <w:r>
        <w:br/>
      </w:r>
      <w:r>
        <w:rPr>
          <w:rFonts w:ascii="Times New Roman"/>
          <w:b w:val="false"/>
          <w:i w:val="false"/>
          <w:color w:val="000000"/>
          <w:sz w:val="28"/>
        </w:rPr>
        <w:t xml:space="preserve">
      2009 жылы - 48 500,0 млн. теңге; </w:t>
      </w:r>
      <w:r>
        <w:br/>
      </w:r>
      <w:r>
        <w:rPr>
          <w:rFonts w:ascii="Times New Roman"/>
          <w:b w:val="false"/>
          <w:i w:val="false"/>
          <w:color w:val="000000"/>
          <w:sz w:val="28"/>
        </w:rPr>
        <w:t xml:space="preserve">
      2010 жылы - 71 500,0 млн. теңге."; </w:t>
      </w:r>
      <w:r>
        <w:br/>
      </w:r>
      <w:r>
        <w:rPr>
          <w:rFonts w:ascii="Times New Roman"/>
          <w:b w:val="false"/>
          <w:i w:val="false"/>
          <w:color w:val="000000"/>
          <w:sz w:val="28"/>
        </w:rPr>
        <w:t>
</w:t>
      </w:r>
      <w:r>
        <w:rPr>
          <w:rFonts w:ascii="Times New Roman"/>
          <w:b w:val="false"/>
          <w:i w:val="false"/>
          <w:color w:val="000000"/>
          <w:sz w:val="28"/>
        </w:rPr>
        <w:t xml:space="preserve">
      "Елдің азық-түлік қауіпсіздігін қамтамасыз ету және азық-түлік нарығын реттеу" деген 5-бөлімде: </w:t>
      </w:r>
      <w:r>
        <w:br/>
      </w:r>
      <w:r>
        <w:rPr>
          <w:rFonts w:ascii="Times New Roman"/>
          <w:b w:val="false"/>
          <w:i w:val="false"/>
          <w:color w:val="000000"/>
          <w:sz w:val="28"/>
        </w:rPr>
        <w:t>
</w:t>
      </w:r>
      <w:r>
        <w:rPr>
          <w:rFonts w:ascii="Times New Roman"/>
          <w:b w:val="false"/>
          <w:i w:val="false"/>
          <w:color w:val="000000"/>
          <w:sz w:val="28"/>
        </w:rPr>
        <w:t xml:space="preserve">
      "Өсімдік шаруашылығы өнімдерін өндіру" деген 5.2-кіші бөлімде: </w:t>
      </w:r>
      <w:r>
        <w:br/>
      </w:r>
      <w:r>
        <w:rPr>
          <w:rFonts w:ascii="Times New Roman"/>
          <w:b w:val="false"/>
          <w:i w:val="false"/>
          <w:color w:val="000000"/>
          <w:sz w:val="28"/>
        </w:rPr>
        <w:t>
</w:t>
      </w:r>
      <w:r>
        <w:rPr>
          <w:rFonts w:ascii="Times New Roman"/>
          <w:b w:val="false"/>
          <w:i w:val="false"/>
          <w:color w:val="000000"/>
          <w:sz w:val="28"/>
        </w:rPr>
        <w:t xml:space="preserve">
      "Шаралар" мынадай мазмұндағы абзацпен толықтырылсын: </w:t>
      </w:r>
      <w:r>
        <w:br/>
      </w:r>
      <w:r>
        <w:rPr>
          <w:rFonts w:ascii="Times New Roman"/>
          <w:b w:val="false"/>
          <w:i w:val="false"/>
          <w:color w:val="000000"/>
          <w:sz w:val="28"/>
        </w:rPr>
        <w:t xml:space="preserve">
      "жылыжай шаруашылықтарының желісін құру және дамыту."; </w:t>
      </w:r>
      <w:r>
        <w:br/>
      </w:r>
      <w:r>
        <w:rPr>
          <w:rFonts w:ascii="Times New Roman"/>
          <w:b w:val="false"/>
          <w:i w:val="false"/>
          <w:color w:val="000000"/>
          <w:sz w:val="28"/>
        </w:rPr>
        <w:t>
</w:t>
      </w:r>
      <w:r>
        <w:rPr>
          <w:rFonts w:ascii="Times New Roman"/>
          <w:b w:val="false"/>
          <w:i w:val="false"/>
          <w:color w:val="000000"/>
          <w:sz w:val="28"/>
        </w:rPr>
        <w:t xml:space="preserve">
      "Малдан алынатын өнімдер нарығын дамытуды ынталандыру" деген 5.3.1-кіші бөлімде: </w:t>
      </w:r>
      <w:r>
        <w:br/>
      </w:r>
      <w:r>
        <w:rPr>
          <w:rFonts w:ascii="Times New Roman"/>
          <w:b w:val="false"/>
          <w:i w:val="false"/>
          <w:color w:val="000000"/>
          <w:sz w:val="28"/>
        </w:rPr>
        <w:t>
</w:t>
      </w:r>
      <w:r>
        <w:rPr>
          <w:rFonts w:ascii="Times New Roman"/>
          <w:b w:val="false"/>
          <w:i w:val="false"/>
          <w:color w:val="000000"/>
          <w:sz w:val="28"/>
        </w:rPr>
        <w:t xml:space="preserve">
      "Шараларда": </w:t>
      </w:r>
      <w:r>
        <w:br/>
      </w:r>
      <w:r>
        <w:rPr>
          <w:rFonts w:ascii="Times New Roman"/>
          <w:b w:val="false"/>
          <w:i w:val="false"/>
          <w:color w:val="000000"/>
          <w:sz w:val="28"/>
        </w:rPr>
        <w:t>
</w:t>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"сүт бағытындағы ірі тауарлы мал шаруашылығы фермаларын құру, инфрақұрылымы дамыған мал семірту алаңдарын құру бойынша серпінді жобаларды іске асыру;";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"мал сою пункттерінің желісін құру бойынша пилоттық жобаны іске асыру; </w:t>
      </w:r>
      <w:r>
        <w:br/>
      </w:r>
      <w:r>
        <w:rPr>
          <w:rFonts w:ascii="Times New Roman"/>
          <w:b w:val="false"/>
          <w:i w:val="false"/>
          <w:color w:val="000000"/>
          <w:sz w:val="28"/>
        </w:rPr>
        <w:t xml:space="preserve">
      құс фабрикаларының желісін құру мен дамытуды қаржыландыру."; </w:t>
      </w:r>
      <w:r>
        <w:br/>
      </w:r>
      <w:r>
        <w:rPr>
          <w:rFonts w:ascii="Times New Roman"/>
          <w:b w:val="false"/>
          <w:i w:val="false"/>
          <w:color w:val="000000"/>
          <w:sz w:val="28"/>
        </w:rPr>
        <w:t>
</w:t>
      </w:r>
      <w:r>
        <w:rPr>
          <w:rFonts w:ascii="Times New Roman"/>
          <w:b w:val="false"/>
          <w:i w:val="false"/>
          <w:color w:val="000000"/>
          <w:sz w:val="28"/>
        </w:rPr>
        <w:t xml:space="preserve">
      "Қайта өңдеу өндірістерін дамыту және қолдау" деген 5.5-кіші бөлімде: </w:t>
      </w:r>
      <w:r>
        <w:br/>
      </w:r>
      <w:r>
        <w:rPr>
          <w:rFonts w:ascii="Times New Roman"/>
          <w:b w:val="false"/>
          <w:i w:val="false"/>
          <w:color w:val="000000"/>
          <w:sz w:val="28"/>
        </w:rPr>
        <w:t>
</w:t>
      </w:r>
      <w:r>
        <w:rPr>
          <w:rFonts w:ascii="Times New Roman"/>
          <w:b w:val="false"/>
          <w:i w:val="false"/>
          <w:color w:val="000000"/>
          <w:sz w:val="28"/>
        </w:rPr>
        <w:t xml:space="preserve">
      "Шаралар" мынадай мазмұндағы абзацтармен толықтырылсын: </w:t>
      </w:r>
      <w:r>
        <w:br/>
      </w:r>
      <w:r>
        <w:rPr>
          <w:rFonts w:ascii="Times New Roman"/>
          <w:b w:val="false"/>
          <w:i w:val="false"/>
          <w:color w:val="000000"/>
          <w:sz w:val="28"/>
        </w:rPr>
        <w:t xml:space="preserve">
      "биязы жүнді қайта өңдеу өндірісін дамыту; </w:t>
      </w:r>
      <w:r>
        <w:br/>
      </w:r>
      <w:r>
        <w:rPr>
          <w:rFonts w:ascii="Times New Roman"/>
          <w:b w:val="false"/>
          <w:i w:val="false"/>
          <w:color w:val="000000"/>
          <w:sz w:val="28"/>
        </w:rPr>
        <w:t xml:space="preserve">
      вакуумды орамдағы блогты ет және ірі кесекті ет өндіретін етті қайта өңдеу кешендерін ұйымдастыру."; </w:t>
      </w:r>
      <w:r>
        <w:br/>
      </w:r>
      <w:r>
        <w:rPr>
          <w:rFonts w:ascii="Times New Roman"/>
          <w:b w:val="false"/>
          <w:i w:val="false"/>
          <w:color w:val="000000"/>
          <w:sz w:val="28"/>
        </w:rPr>
        <w:t>
</w:t>
      </w:r>
      <w:r>
        <w:rPr>
          <w:rFonts w:ascii="Times New Roman"/>
          <w:b w:val="false"/>
          <w:i w:val="false"/>
          <w:color w:val="000000"/>
          <w:sz w:val="28"/>
        </w:rPr>
        <w:t xml:space="preserve">
      "Республиканың агроөнеркәсіптік кешенінің тұрақты дамуына жетудің жолдары мен механизмдері" деген 6-бөлімде: </w:t>
      </w:r>
      <w:r>
        <w:br/>
      </w:r>
      <w:r>
        <w:rPr>
          <w:rFonts w:ascii="Times New Roman"/>
          <w:b w:val="false"/>
          <w:i w:val="false"/>
          <w:color w:val="000000"/>
          <w:sz w:val="28"/>
        </w:rPr>
        <w:t>
</w:t>
      </w:r>
      <w:r>
        <w:rPr>
          <w:rFonts w:ascii="Times New Roman"/>
          <w:b w:val="false"/>
          <w:i w:val="false"/>
          <w:color w:val="000000"/>
          <w:sz w:val="28"/>
        </w:rPr>
        <w:t xml:space="preserve">
      "Суармалы егіншілікті тиімді дамыту және өнімділігін арттыру үшін мелиоративті жағдай жасау" деген 6.2-кіші бөлімде: </w:t>
      </w:r>
      <w:r>
        <w:br/>
      </w:r>
      <w:r>
        <w:rPr>
          <w:rFonts w:ascii="Times New Roman"/>
          <w:b w:val="false"/>
          <w:i w:val="false"/>
          <w:color w:val="000000"/>
          <w:sz w:val="28"/>
        </w:rPr>
        <w:t>
</w:t>
      </w:r>
      <w:r>
        <w:rPr>
          <w:rFonts w:ascii="Times New Roman"/>
          <w:b w:val="false"/>
          <w:i w:val="false"/>
          <w:color w:val="000000"/>
          <w:sz w:val="28"/>
        </w:rPr>
        <w:t xml:space="preserve">
      екінші және үшінші абзацтар мынадай редакцияда жазылсын: </w:t>
      </w:r>
      <w:r>
        <w:br/>
      </w:r>
      <w:r>
        <w:rPr>
          <w:rFonts w:ascii="Times New Roman"/>
          <w:b w:val="false"/>
          <w:i w:val="false"/>
          <w:color w:val="000000"/>
          <w:sz w:val="28"/>
        </w:rPr>
        <w:t xml:space="preserve">
      "Жыл сайын суарылатын жерлерге агромелиоративтік тексерулер жүргізіледі. 2007 жылы бұл жұмыстар 1,6 млн. га алаңда жүргізілді. Тұтастай алғанда, инженерлік дайындалған суармалы жерлерде мелиоративтік іс-шаралардың орындалуына мемлекеттік бақылау жүзеге асырылады. </w:t>
      </w:r>
      <w:r>
        <w:br/>
      </w:r>
      <w:r>
        <w:rPr>
          <w:rFonts w:ascii="Times New Roman"/>
          <w:b w:val="false"/>
          <w:i w:val="false"/>
          <w:color w:val="000000"/>
          <w:sz w:val="28"/>
        </w:rPr>
        <w:t xml:space="preserve">
      Бұдан басқа, республикалық бюджет қаражатынан ауыл шаруашылығы тауар өндірушілеріне суару суын жеткізу жөніндегі қызметтердің құны субсидияланады, бұл 2007 жылы 7423,4 млн. текше м көлемінде жерді суаруға қолданылған суды беру жөніндегі қызметтердің құнын арзандатуды қамтамасыз етуге мүмкіндік берді."; </w:t>
      </w:r>
      <w:r>
        <w:br/>
      </w:r>
      <w:r>
        <w:rPr>
          <w:rFonts w:ascii="Times New Roman"/>
          <w:b w:val="false"/>
          <w:i w:val="false"/>
          <w:color w:val="000000"/>
          <w:sz w:val="28"/>
        </w:rPr>
        <w:t>
</w:t>
      </w:r>
      <w:r>
        <w:rPr>
          <w:rFonts w:ascii="Times New Roman"/>
          <w:b w:val="false"/>
          <w:i w:val="false"/>
          <w:color w:val="000000"/>
          <w:sz w:val="28"/>
        </w:rPr>
        <w:t xml:space="preserve">
      "Шаралар" мынадай мазмұндағы абзацпен толықтырылсын: </w:t>
      </w:r>
      <w:r>
        <w:br/>
      </w:r>
      <w:r>
        <w:rPr>
          <w:rFonts w:ascii="Times New Roman"/>
          <w:b w:val="false"/>
          <w:i w:val="false"/>
          <w:color w:val="000000"/>
          <w:sz w:val="28"/>
        </w:rPr>
        <w:t xml:space="preserve">
      "Суару және дренаж жүйелерін жетілдіру" инвестициялық жобасының екінші фазасын іске асыру."; </w:t>
      </w:r>
      <w:r>
        <w:br/>
      </w:r>
      <w:r>
        <w:rPr>
          <w:rFonts w:ascii="Times New Roman"/>
          <w:b w:val="false"/>
          <w:i w:val="false"/>
          <w:color w:val="000000"/>
          <w:sz w:val="28"/>
        </w:rPr>
        <w:t>
</w:t>
      </w:r>
      <w:r>
        <w:rPr>
          <w:rFonts w:ascii="Times New Roman"/>
          <w:b w:val="false"/>
          <w:i w:val="false"/>
          <w:color w:val="000000"/>
          <w:sz w:val="28"/>
        </w:rPr>
        <w:t xml:space="preserve">
      "АӨК-нің ғылыми қамтамасыз етілуін жетілдіру және аграрлық ғылым мен білімді дамыту және қолдау" деген 6.4-кіші бөлімде: </w:t>
      </w:r>
      <w:r>
        <w:br/>
      </w:r>
      <w:r>
        <w:rPr>
          <w:rFonts w:ascii="Times New Roman"/>
          <w:b w:val="false"/>
          <w:i w:val="false"/>
          <w:color w:val="000000"/>
          <w:sz w:val="28"/>
        </w:rPr>
        <w:t>
</w:t>
      </w:r>
      <w:r>
        <w:rPr>
          <w:rFonts w:ascii="Times New Roman"/>
          <w:b w:val="false"/>
          <w:i w:val="false"/>
          <w:color w:val="000000"/>
          <w:sz w:val="28"/>
        </w:rPr>
        <w:t xml:space="preserve">
      "Шаралар" мынадай мазмұндағы абзацпен толықтырылсын: </w:t>
      </w:r>
      <w:r>
        <w:br/>
      </w:r>
      <w:r>
        <w:rPr>
          <w:rFonts w:ascii="Times New Roman"/>
          <w:b w:val="false"/>
          <w:i w:val="false"/>
          <w:color w:val="000000"/>
          <w:sz w:val="28"/>
        </w:rPr>
        <w:t xml:space="preserve">
      "ҚазАгроИнновация" акционерлік қоғамы базасында ауыл шаруашылығы машиналарын жасаудың тәжірибелік-эксперименттік орталығын құру."; </w:t>
      </w:r>
      <w:r>
        <w:br/>
      </w:r>
      <w:r>
        <w:rPr>
          <w:rFonts w:ascii="Times New Roman"/>
          <w:b w:val="false"/>
          <w:i w:val="false"/>
          <w:color w:val="000000"/>
          <w:sz w:val="28"/>
        </w:rPr>
        <w:t>
</w:t>
      </w:r>
      <w:r>
        <w:rPr>
          <w:rFonts w:ascii="Times New Roman"/>
          <w:b w:val="false"/>
          <w:i w:val="false"/>
          <w:color w:val="000000"/>
          <w:sz w:val="28"/>
        </w:rPr>
        <w:t xml:space="preserve">
      "Техникалық және технологиялық қайта жабдықтау" деген 7-бөлімде: </w:t>
      </w:r>
      <w:r>
        <w:br/>
      </w:r>
      <w:r>
        <w:rPr>
          <w:rFonts w:ascii="Times New Roman"/>
          <w:b w:val="false"/>
          <w:i w:val="false"/>
          <w:color w:val="000000"/>
          <w:sz w:val="28"/>
        </w:rPr>
        <w:t>
</w:t>
      </w:r>
      <w:r>
        <w:rPr>
          <w:rFonts w:ascii="Times New Roman"/>
          <w:b w:val="false"/>
          <w:i w:val="false"/>
          <w:color w:val="000000"/>
          <w:sz w:val="28"/>
        </w:rPr>
        <w:t xml:space="preserve">
      "Шаралар" мынадай мазмұндағы абзацпен толықтырылсын: </w:t>
      </w:r>
      <w:r>
        <w:br/>
      </w:r>
      <w:r>
        <w:rPr>
          <w:rFonts w:ascii="Times New Roman"/>
          <w:b w:val="false"/>
          <w:i w:val="false"/>
          <w:color w:val="000000"/>
          <w:sz w:val="28"/>
        </w:rPr>
        <w:t xml:space="preserve">
      "ауыл шаруашылығы техникасын жинау өндірісін құруды қаржыландыру."; </w:t>
      </w:r>
      <w:r>
        <w:br/>
      </w:r>
      <w:r>
        <w:rPr>
          <w:rFonts w:ascii="Times New Roman"/>
          <w:b w:val="false"/>
          <w:i w:val="false"/>
          <w:color w:val="000000"/>
          <w:sz w:val="28"/>
        </w:rPr>
        <w:t>
</w:t>
      </w:r>
      <w:r>
        <w:rPr>
          <w:rFonts w:ascii="Times New Roman"/>
          <w:b w:val="false"/>
          <w:i w:val="false"/>
          <w:color w:val="000000"/>
          <w:sz w:val="28"/>
        </w:rPr>
        <w:t xml:space="preserve">
      "Кластерлік бастамалардың әрі қарай дамуы" деген 8-бөлімде: </w:t>
      </w:r>
      <w:r>
        <w:br/>
      </w:r>
      <w:r>
        <w:rPr>
          <w:rFonts w:ascii="Times New Roman"/>
          <w:b w:val="false"/>
          <w:i w:val="false"/>
          <w:color w:val="000000"/>
          <w:sz w:val="28"/>
        </w:rPr>
        <w:t>
</w:t>
      </w:r>
      <w:r>
        <w:rPr>
          <w:rFonts w:ascii="Times New Roman"/>
          <w:b w:val="false"/>
          <w:i w:val="false"/>
          <w:color w:val="000000"/>
          <w:sz w:val="28"/>
        </w:rPr>
        <w:t xml:space="preserve">
      "Астық кластері" деген 8.1-кіші бөлімде: </w:t>
      </w:r>
      <w:r>
        <w:br/>
      </w:r>
      <w:r>
        <w:rPr>
          <w:rFonts w:ascii="Times New Roman"/>
          <w:b w:val="false"/>
          <w:i w:val="false"/>
          <w:color w:val="000000"/>
          <w:sz w:val="28"/>
        </w:rPr>
        <w:t xml:space="preserve">
      "Шараларда":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"астық экспортының инфрақұрылымын дамыту;";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"Ақтау портында жаңа астық терминалын салу."; </w:t>
      </w:r>
      <w:r>
        <w:br/>
      </w:r>
      <w:r>
        <w:rPr>
          <w:rFonts w:ascii="Times New Roman"/>
          <w:b w:val="false"/>
          <w:i w:val="false"/>
          <w:color w:val="000000"/>
          <w:sz w:val="28"/>
        </w:rPr>
        <w:t>
</w:t>
      </w:r>
      <w:r>
        <w:rPr>
          <w:rFonts w:ascii="Times New Roman"/>
          <w:b w:val="false"/>
          <w:i w:val="false"/>
          <w:color w:val="000000"/>
          <w:sz w:val="28"/>
        </w:rPr>
        <w:t xml:space="preserve">
      "Жеміс-көкөніс кластері" деген 8.3-кіші бөлімде: </w:t>
      </w:r>
      <w:r>
        <w:br/>
      </w:r>
      <w:r>
        <w:rPr>
          <w:rFonts w:ascii="Times New Roman"/>
          <w:b w:val="false"/>
          <w:i w:val="false"/>
          <w:color w:val="000000"/>
          <w:sz w:val="28"/>
        </w:rPr>
        <w:t>
</w:t>
      </w:r>
      <w:r>
        <w:rPr>
          <w:rFonts w:ascii="Times New Roman"/>
          <w:b w:val="false"/>
          <w:i w:val="false"/>
          <w:color w:val="000000"/>
          <w:sz w:val="28"/>
        </w:rPr>
        <w:t xml:space="preserve">
      "Шаралар" мынадай мазмұндағы абзацпен толықтырылсын: </w:t>
      </w:r>
      <w:r>
        <w:br/>
      </w:r>
      <w:r>
        <w:rPr>
          <w:rFonts w:ascii="Times New Roman"/>
          <w:b w:val="false"/>
          <w:i w:val="false"/>
          <w:color w:val="000000"/>
          <w:sz w:val="28"/>
        </w:rPr>
        <w:t xml:space="preserve">
      "тамшылатып суару технологиясын қолдану арқылы жеміс-жидек дақылдары өндірісін дамыту."; </w:t>
      </w:r>
      <w:r>
        <w:br/>
      </w:r>
      <w:r>
        <w:rPr>
          <w:rFonts w:ascii="Times New Roman"/>
          <w:b w:val="false"/>
          <w:i w:val="false"/>
          <w:color w:val="000000"/>
          <w:sz w:val="28"/>
        </w:rPr>
        <w:t>
</w:t>
      </w:r>
      <w:r>
        <w:rPr>
          <w:rFonts w:ascii="Times New Roman"/>
          <w:b w:val="false"/>
          <w:i w:val="false"/>
          <w:color w:val="000000"/>
          <w:sz w:val="28"/>
        </w:rPr>
        <w:t xml:space="preserve">
      "АӨК инфрақұрылымын дамыту" деген 9-бөлімде: </w:t>
      </w:r>
      <w:r>
        <w:br/>
      </w:r>
      <w:r>
        <w:rPr>
          <w:rFonts w:ascii="Times New Roman"/>
          <w:b w:val="false"/>
          <w:i w:val="false"/>
          <w:color w:val="000000"/>
          <w:sz w:val="28"/>
        </w:rPr>
        <w:t>
</w:t>
      </w:r>
      <w:r>
        <w:rPr>
          <w:rFonts w:ascii="Times New Roman"/>
          <w:b w:val="false"/>
          <w:i w:val="false"/>
          <w:color w:val="000000"/>
          <w:sz w:val="28"/>
        </w:rPr>
        <w:t xml:space="preserve">
      "Ауыл шаруашылығы өнімдерін дайындау, қайта өңдеу, сақтау және өткізу бойынша ауылдық тұтынушылар кооперативтері жүйесін қалыптастыру" деген 9.4-кіші бөлімде: </w:t>
      </w:r>
      <w:r>
        <w:br/>
      </w:r>
      <w:r>
        <w:rPr>
          <w:rFonts w:ascii="Times New Roman"/>
          <w:b w:val="false"/>
          <w:i w:val="false"/>
          <w:color w:val="000000"/>
          <w:sz w:val="28"/>
        </w:rPr>
        <w:t>
</w:t>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"Қазіргі уақытта "Аграрлық кредит корпорациясы" акционерлік қоғамының (бұдан әрі - Корпорация) қолдауымен өндірісті бірлесіп жүргізу бойынша, ауыл шаруашылығы өнімдерін өткізу, сақтау, қайта өңдеу және тасымалдау, тауарлық-материалдық құндылықтармен жабдықтау бойынша ауыл шаруашылығы тауарын өндірушілер бірлестіктері мен ауыл халқын кредит беру бағдарламасы шеңберінде құрамына 4526 қатысушы, оның ішінде 1130 ауыл шаруашылығы тауарын өндірушілер және 3396 жеке қосалқы шаруашылықтар кірген, 149 бірлестік құрылды, оның ішінде 122 бірлестік кредиттік ресурстармен қамтамасыз етілді."; </w:t>
      </w:r>
      <w:r>
        <w:br/>
      </w:r>
      <w:r>
        <w:rPr>
          <w:rFonts w:ascii="Times New Roman"/>
          <w:b w:val="false"/>
          <w:i w:val="false"/>
          <w:color w:val="000000"/>
          <w:sz w:val="28"/>
        </w:rPr>
        <w:t>
</w:t>
      </w:r>
      <w:r>
        <w:rPr>
          <w:rFonts w:ascii="Times New Roman"/>
          <w:b w:val="false"/>
          <w:i w:val="false"/>
          <w:color w:val="000000"/>
          <w:sz w:val="28"/>
        </w:rPr>
        <w:t xml:space="preserve">
      "Институционалдық даму" деген 10-бөлімде: </w:t>
      </w:r>
      <w:r>
        <w:br/>
      </w:r>
      <w:r>
        <w:rPr>
          <w:rFonts w:ascii="Times New Roman"/>
          <w:b w:val="false"/>
          <w:i w:val="false"/>
          <w:color w:val="000000"/>
          <w:sz w:val="28"/>
        </w:rPr>
        <w:t>
</w:t>
      </w:r>
      <w:r>
        <w:rPr>
          <w:rFonts w:ascii="Times New Roman"/>
          <w:b w:val="false"/>
          <w:i w:val="false"/>
          <w:color w:val="000000"/>
          <w:sz w:val="28"/>
        </w:rPr>
        <w:t xml:space="preserve">
      "Ауыл тұрғындарына шағын кредит беру" деген 10.1.2-кіші бөлімде: </w:t>
      </w:r>
      <w:r>
        <w:br/>
      </w:r>
      <w:r>
        <w:rPr>
          <w:rFonts w:ascii="Times New Roman"/>
          <w:b w:val="false"/>
          <w:i w:val="false"/>
          <w:color w:val="000000"/>
          <w:sz w:val="28"/>
        </w:rPr>
        <w:t xml:space="preserve">
      "Күтілетін нәтижелерде":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w:t>
      </w:r>
      <w:r>
        <w:rPr>
          <w:rFonts w:ascii="Times New Roman"/>
          <w:b w:val="false"/>
          <w:i w:val="false"/>
          <w:color w:val="000000"/>
          <w:sz w:val="28"/>
        </w:rPr>
        <w:t xml:space="preserve">
      "Қажетті ресурстар мен қаржыландырудың көздері" деген 13-бөлімде: </w:t>
      </w:r>
      <w:r>
        <w:br/>
      </w:r>
      <w:r>
        <w:rPr>
          <w:rFonts w:ascii="Times New Roman"/>
          <w:b w:val="false"/>
          <w:i w:val="false"/>
          <w:color w:val="000000"/>
          <w:sz w:val="28"/>
        </w:rPr>
        <w:t xml:space="preserve">
      "117 583,5", "131 263,8", "133 482,7", "108 558,8", "119 973,1", "119 513,5", "6 440,7", "8 919,2" деген сандар тиісінше "148 513,0", "189 813,1", "124 857,6", "90 988,3", "107 082,4", "113 120,2", "6 380,7", "6 687,4"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"2011 жылы - 8 919,2 млн. теңге" деген жолдан кейін мынадай мазмұндағы жолдармен толықтырылсын: </w:t>
      </w:r>
      <w:r>
        <w:br/>
      </w:r>
      <w:r>
        <w:rPr>
          <w:rFonts w:ascii="Times New Roman"/>
          <w:b w:val="false"/>
          <w:i w:val="false"/>
          <w:color w:val="000000"/>
          <w:sz w:val="28"/>
        </w:rPr>
        <w:t xml:space="preserve">
      "Ұлттық қордан </w:t>
      </w:r>
      <w:r>
        <w:br/>
      </w:r>
      <w:r>
        <w:rPr>
          <w:rFonts w:ascii="Times New Roman"/>
          <w:b w:val="false"/>
          <w:i w:val="false"/>
          <w:color w:val="000000"/>
          <w:sz w:val="28"/>
        </w:rPr>
        <w:t xml:space="preserve">
      2009 жылы - 48 500,0 млн. теңге; </w:t>
      </w:r>
      <w:r>
        <w:br/>
      </w:r>
      <w:r>
        <w:rPr>
          <w:rFonts w:ascii="Times New Roman"/>
          <w:b w:val="false"/>
          <w:i w:val="false"/>
          <w:color w:val="000000"/>
          <w:sz w:val="28"/>
        </w:rPr>
        <w:t xml:space="preserve">
      2010 жылы - 71 500,0 млн. теңге.";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агроөнеркәсіптік кешенін орнықты дамытудың 2009 - 2011 жылдарға арналған шаралар кешенін орындау жөніндегі іс-шаралар жоспары" деген 15-бөлімде: </w:t>
      </w:r>
      <w:r>
        <w:br/>
      </w:r>
      <w:r>
        <w:rPr>
          <w:rFonts w:ascii="Times New Roman"/>
          <w:b w:val="false"/>
          <w:i w:val="false"/>
          <w:color w:val="000000"/>
          <w:sz w:val="28"/>
        </w:rPr>
        <w:t>
</w:t>
      </w:r>
      <w:r>
        <w:rPr>
          <w:rFonts w:ascii="Times New Roman"/>
          <w:b w:val="false"/>
          <w:i w:val="false"/>
          <w:color w:val="000000"/>
          <w:sz w:val="28"/>
        </w:rPr>
        <w:t xml:space="preserve">
      "Елдің азық-түлік қауіпсіздігін қамтамасыз ету және азық-түлік нарығын реттеу" деген 1-кіші бөлімде: </w:t>
      </w:r>
      <w:r>
        <w:br/>
      </w:r>
      <w:r>
        <w:rPr>
          <w:rFonts w:ascii="Times New Roman"/>
          <w:b w:val="false"/>
          <w:i w:val="false"/>
          <w:color w:val="000000"/>
          <w:sz w:val="28"/>
        </w:rPr>
        <w:t>
</w:t>
      </w:r>
      <w:r>
        <w:rPr>
          <w:rFonts w:ascii="Times New Roman"/>
          <w:b w:val="false"/>
          <w:i w:val="false"/>
          <w:color w:val="000000"/>
          <w:sz w:val="28"/>
        </w:rPr>
        <w:t xml:space="preserve">
      1.1. "Азық-түлік қауіпсіздігі және азық-түлік нарығы": </w:t>
      </w:r>
      <w:r>
        <w:br/>
      </w:r>
      <w:r>
        <w:rPr>
          <w:rFonts w:ascii="Times New Roman"/>
          <w:b w:val="false"/>
          <w:i w:val="false"/>
          <w:color w:val="000000"/>
          <w:sz w:val="28"/>
        </w:rPr>
        <w:t>
</w:t>
      </w:r>
      <w:r>
        <w:rPr>
          <w:rFonts w:ascii="Times New Roman"/>
          <w:b w:val="false"/>
          <w:i w:val="false"/>
          <w:color w:val="000000"/>
          <w:sz w:val="28"/>
        </w:rPr>
        <w:t xml:space="preserve">
      6-бағанда: </w:t>
      </w:r>
      <w:r>
        <w:br/>
      </w:r>
      <w:r>
        <w:rPr>
          <w:rFonts w:ascii="Times New Roman"/>
          <w:b w:val="false"/>
          <w:i w:val="false"/>
          <w:color w:val="000000"/>
          <w:sz w:val="28"/>
        </w:rPr>
        <w:t>
</w:t>
      </w:r>
      <w:r>
        <w:rPr>
          <w:rFonts w:ascii="Times New Roman"/>
          <w:b w:val="false"/>
          <w:i w:val="false"/>
          <w:color w:val="000000"/>
          <w:sz w:val="28"/>
        </w:rPr>
        <w:t xml:space="preserve">
      реттік нөмірі 1-жолда "15 187,5" деген сандар "11 178,0"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2-жолда "852,5" деген сандар "1 153,3"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3-жолда "142,5" деген сандар "100,5"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жолда "18 060,0" деген сандар "14 309,3"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1.2. "Өсімдік шаруашылығы өнімдерінің өндірісі": </w:t>
      </w:r>
      <w:r>
        <w:br/>
      </w:r>
      <w:r>
        <w:rPr>
          <w:rFonts w:ascii="Times New Roman"/>
          <w:b w:val="false"/>
          <w:i w:val="false"/>
          <w:color w:val="000000"/>
          <w:sz w:val="28"/>
        </w:rPr>
        <w:t>
</w:t>
      </w:r>
      <w:r>
        <w:rPr>
          <w:rFonts w:ascii="Times New Roman"/>
          <w:b w:val="false"/>
          <w:i w:val="false"/>
          <w:color w:val="000000"/>
          <w:sz w:val="28"/>
        </w:rPr>
        <w:t xml:space="preserve">
      реттік нөмірі 7-жолдың 6-бағанында "142,1" деген сандар "140,1"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10-1, 10-2-жолдармен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21"/>
        <w:gridCol w:w="1413"/>
        <w:gridCol w:w="1443"/>
        <w:gridCol w:w="1525"/>
        <w:gridCol w:w="1484"/>
        <w:gridCol w:w="1484"/>
        <w:gridCol w:w="1422"/>
        <w:gridCol w:w="1422"/>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Жылыжай шаруашылықтарының желісін құру мен дамытуды қаржыландыру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9 338,0*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13 662,0*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Суару-суландыру жүйелерін қалпына келтіру және қайта жаңарту, қожыраған жерлерді қалпына келтіру жолымен суармалы жерлер алаңын ұлғайту есебінен астыққа арналған жүгері және соя егіс алаңдарын кеңейтуге жәрдемдесу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bl>
    <w:p>
      <w:pPr>
        <w:spacing w:after="0"/>
        <w:ind w:left="0"/>
        <w:jc w:val="both"/>
      </w:pPr>
      <w:r>
        <w:rPr>
          <w:rFonts w:ascii="Times New Roman"/>
          <w:b w:val="false"/>
          <w:i w:val="false"/>
          <w:color w:val="000000"/>
          <w:sz w:val="28"/>
        </w:rPr>
        <w:t xml:space="preserve">"; </w:t>
      </w:r>
    </w:p>
    <w:bookmarkStart w:name="z47" w:id="2"/>
    <w:p>
      <w:pPr>
        <w:spacing w:after="0"/>
        <w:ind w:left="0"/>
        <w:jc w:val="both"/>
      </w:pPr>
      <w:r>
        <w:rPr>
          <w:rFonts w:ascii="Times New Roman"/>
          <w:b w:val="false"/>
          <w:i w:val="false"/>
          <w:color w:val="000000"/>
          <w:sz w:val="28"/>
        </w:rPr>
        <w:t xml:space="preserve">
      "Жиыны" деген жолдың 6, 7-бағандарында "5 788,7", "6 011,4" деген сандар "15 124,7", "19 673,4"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1.5. "Мал шаруашылығы өнімдерін өндіру": </w:t>
      </w:r>
      <w:r>
        <w:br/>
      </w:r>
      <w:r>
        <w:rPr>
          <w:rFonts w:ascii="Times New Roman"/>
          <w:b w:val="false"/>
          <w:i w:val="false"/>
          <w:color w:val="000000"/>
          <w:sz w:val="28"/>
        </w:rPr>
        <w:t>
</w:t>
      </w:r>
      <w:r>
        <w:rPr>
          <w:rFonts w:ascii="Times New Roman"/>
          <w:b w:val="false"/>
          <w:i w:val="false"/>
          <w:color w:val="000000"/>
          <w:sz w:val="28"/>
        </w:rPr>
        <w:t xml:space="preserve">
      6-бағанда: </w:t>
      </w:r>
      <w:r>
        <w:br/>
      </w:r>
      <w:r>
        <w:rPr>
          <w:rFonts w:ascii="Times New Roman"/>
          <w:b w:val="false"/>
          <w:i w:val="false"/>
          <w:color w:val="000000"/>
          <w:sz w:val="28"/>
        </w:rPr>
        <w:t>
</w:t>
      </w:r>
      <w:r>
        <w:rPr>
          <w:rFonts w:ascii="Times New Roman"/>
          <w:b w:val="false"/>
          <w:i w:val="false"/>
          <w:color w:val="000000"/>
          <w:sz w:val="28"/>
        </w:rPr>
        <w:t xml:space="preserve">
      реттік нөмірі 17-жолда "8 830,9" деген сандар "11 666,6"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19-жолда "500,0"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жолда "12 278,3" деген сандар "14 614,0"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1.6. "Мал шаруашылығы өнімдері нарығын дамытуды ынталандыру": </w:t>
      </w:r>
      <w:r>
        <w:br/>
      </w:r>
      <w:r>
        <w:rPr>
          <w:rFonts w:ascii="Times New Roman"/>
          <w:b w:val="false"/>
          <w:i w:val="false"/>
          <w:color w:val="000000"/>
          <w:sz w:val="28"/>
        </w:rPr>
        <w:t>
</w:t>
      </w:r>
      <w:r>
        <w:rPr>
          <w:rFonts w:ascii="Times New Roman"/>
          <w:b w:val="false"/>
          <w:i w:val="false"/>
          <w:color w:val="000000"/>
          <w:sz w:val="28"/>
        </w:rPr>
        <w:t xml:space="preserve">
      реттік нөмірі 24-жол мынадай редакцияда жазылсын: </w:t>
      </w:r>
    </w:p>
    <w:bookmarkEnd w:id="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424"/>
        <w:gridCol w:w="1416"/>
        <w:gridCol w:w="1445"/>
        <w:gridCol w:w="1526"/>
        <w:gridCol w:w="1486"/>
        <w:gridCol w:w="1486"/>
        <w:gridCol w:w="1425"/>
        <w:gridCol w:w="1425"/>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Сүтті-тауарлы фермалар желісін құру мен дамытуды Қаржыландыру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5 737,0*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bl>
    <w:p>
      <w:pPr>
        <w:spacing w:after="0"/>
        <w:ind w:left="0"/>
        <w:jc w:val="both"/>
      </w:pPr>
      <w:r>
        <w:rPr>
          <w:rFonts w:ascii="Times New Roman"/>
          <w:b w:val="false"/>
          <w:i w:val="false"/>
          <w:color w:val="000000"/>
          <w:sz w:val="28"/>
        </w:rPr>
        <w:t xml:space="preserve">"; </w:t>
      </w:r>
    </w:p>
    <w:bookmarkStart w:name="z55" w:id="3"/>
    <w:p>
      <w:pPr>
        <w:spacing w:after="0"/>
        <w:ind w:left="0"/>
        <w:jc w:val="both"/>
      </w:pPr>
      <w:r>
        <w:rPr>
          <w:rFonts w:ascii="Times New Roman"/>
          <w:b w:val="false"/>
          <w:i w:val="false"/>
          <w:color w:val="000000"/>
          <w:sz w:val="28"/>
        </w:rPr>
        <w:t xml:space="preserve">
      реттік нөмірі 25-жолда: </w:t>
      </w:r>
      <w:r>
        <w:br/>
      </w:r>
      <w:r>
        <w:rPr>
          <w:rFonts w:ascii="Times New Roman"/>
          <w:b w:val="false"/>
          <w:i w:val="false"/>
          <w:color w:val="000000"/>
          <w:sz w:val="28"/>
        </w:rPr>
        <w:t>
</w:t>
      </w:r>
      <w:r>
        <w:rPr>
          <w:rFonts w:ascii="Times New Roman"/>
          <w:b w:val="false"/>
          <w:i w:val="false"/>
          <w:color w:val="000000"/>
          <w:sz w:val="28"/>
        </w:rPr>
        <w:t xml:space="preserve">
      2-бағанда "Экспорттық"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6, 7-бағандарда "5 000,0"; "2 500,0" деген сандар тиісінше "9 580,0*"; "17 768,0*"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9-бағанда "Республикалық бюджет" деген сөздер "Қарыз қаражаты (Ұлттық қор)"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25-1, 25-2-жолдармен толықтырылсын: </w:t>
      </w:r>
    </w:p>
    <w:bookmarkEnd w:id="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14"/>
        <w:gridCol w:w="1414"/>
        <w:gridCol w:w="1444"/>
        <w:gridCol w:w="1526"/>
        <w:gridCol w:w="1485"/>
        <w:gridCol w:w="1485"/>
        <w:gridCol w:w="1423"/>
        <w:gridCol w:w="1423"/>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фабрикаларының желісін құру мен дамытуды қаржыландыру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5 404,0*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10 996,0*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сою пунктерінің желісін құру жөніндегі пилоттық жобаны іске асыру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қорытындысы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bl>
    <w:p>
      <w:pPr>
        <w:spacing w:after="0"/>
        <w:ind w:left="0"/>
        <w:jc w:val="both"/>
      </w:pPr>
      <w:r>
        <w:rPr>
          <w:rFonts w:ascii="Times New Roman"/>
          <w:b w:val="false"/>
          <w:i w:val="false"/>
          <w:color w:val="000000"/>
          <w:sz w:val="28"/>
        </w:rPr>
        <w:t xml:space="preserve">"; </w:t>
      </w:r>
    </w:p>
    <w:bookmarkStart w:name="z60" w:id="4"/>
    <w:p>
      <w:pPr>
        <w:spacing w:after="0"/>
        <w:ind w:left="0"/>
        <w:jc w:val="both"/>
      </w:pPr>
      <w:r>
        <w:rPr>
          <w:rFonts w:ascii="Times New Roman"/>
          <w:b w:val="false"/>
          <w:i w:val="false"/>
          <w:color w:val="000000"/>
          <w:sz w:val="28"/>
        </w:rPr>
        <w:t xml:space="preserve">
      "Жиыны" деген жолдың 6, 7, 8-бағандарында "16 000,0", "13 500,0", "11 000,0" деген сандар тиісінше "24 346,0", "35 764,0", "-"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1.9. "Қайта өңдеу өндірісін дамыту және қолдау":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41-1, 41-2, 41-3, 41-4-жолдармен толықтырылсын: </w:t>
      </w:r>
    </w:p>
    <w:bookmarkEnd w:id="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14"/>
        <w:gridCol w:w="1414"/>
        <w:gridCol w:w="1444"/>
        <w:gridCol w:w="1526"/>
        <w:gridCol w:w="1485"/>
        <w:gridCol w:w="1485"/>
        <w:gridCol w:w="1423"/>
        <w:gridCol w:w="1423"/>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Биязы жүнді өңдеу өндірісін дамыту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 дылары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3 510,0*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 орамдағы блогты ет және ірі кесекті ет өндіретін етті қайта өңдеу кешендерін ұйымдастыру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3 132,0*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3 132,0*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соя өңдеу зауытының қуатын арттыру жөнінде шаралар қабылдау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жүгеріні қайта өңдеу зауыттарын жаңғырту және қуатын арттыруға жәрдемдесу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және Алматы облысының әкімдері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bl>
    <w:p>
      <w:pPr>
        <w:spacing w:after="0"/>
        <w:ind w:left="0"/>
        <w:jc w:val="both"/>
      </w:pPr>
      <w:r>
        <w:rPr>
          <w:rFonts w:ascii="Times New Roman"/>
          <w:b w:val="false"/>
          <w:i w:val="false"/>
          <w:color w:val="000000"/>
          <w:sz w:val="28"/>
        </w:rPr>
        <w:t xml:space="preserve">"; </w:t>
      </w:r>
    </w:p>
    <w:bookmarkStart w:name="z63" w:id="5"/>
    <w:p>
      <w:pPr>
        <w:spacing w:after="0"/>
        <w:ind w:left="0"/>
        <w:jc w:val="both"/>
      </w:pPr>
      <w:r>
        <w:rPr>
          <w:rFonts w:ascii="Times New Roman"/>
          <w:b w:val="false"/>
          <w:i w:val="false"/>
          <w:color w:val="000000"/>
          <w:sz w:val="28"/>
        </w:rPr>
        <w:t xml:space="preserve">
      "Жиыны" деген жолдың 6, 7-бағандарында "2 692,4", "3 028,2" деген сандар тиісінше "8 084,4", "9 670,2"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"Республиканың Агроөнеркәсіптік кешенін орнықты даму жетістігінің жолдары мен тетіктері" деген 2-кіші бөлімде: </w:t>
      </w:r>
      <w:r>
        <w:br/>
      </w:r>
      <w:r>
        <w:rPr>
          <w:rFonts w:ascii="Times New Roman"/>
          <w:b w:val="false"/>
          <w:i w:val="false"/>
          <w:color w:val="000000"/>
          <w:sz w:val="28"/>
        </w:rPr>
        <w:t>
</w:t>
      </w:r>
      <w:r>
        <w:rPr>
          <w:rFonts w:ascii="Times New Roman"/>
          <w:b w:val="false"/>
          <w:i w:val="false"/>
          <w:color w:val="000000"/>
          <w:sz w:val="28"/>
        </w:rPr>
        <w:t xml:space="preserve">
      2.1. "Суармалы егіншілікті тиімді дамыту мен өнімділігін арттыру үшін жағдай жасау": </w:t>
      </w:r>
      <w:r>
        <w:br/>
      </w:r>
      <w:r>
        <w:rPr>
          <w:rFonts w:ascii="Times New Roman"/>
          <w:b w:val="false"/>
          <w:i w:val="false"/>
          <w:color w:val="000000"/>
          <w:sz w:val="28"/>
        </w:rPr>
        <w:t>
</w:t>
      </w:r>
      <w:r>
        <w:rPr>
          <w:rFonts w:ascii="Times New Roman"/>
          <w:b w:val="false"/>
          <w:i w:val="false"/>
          <w:color w:val="000000"/>
          <w:sz w:val="28"/>
        </w:rPr>
        <w:t xml:space="preserve">
      6-бағанда: </w:t>
      </w:r>
      <w:r>
        <w:br/>
      </w:r>
      <w:r>
        <w:rPr>
          <w:rFonts w:ascii="Times New Roman"/>
          <w:b w:val="false"/>
          <w:i w:val="false"/>
          <w:color w:val="000000"/>
          <w:sz w:val="28"/>
        </w:rPr>
        <w:t>
</w:t>
      </w:r>
      <w:r>
        <w:rPr>
          <w:rFonts w:ascii="Times New Roman"/>
          <w:b w:val="false"/>
          <w:i w:val="false"/>
          <w:color w:val="000000"/>
          <w:sz w:val="28"/>
        </w:rPr>
        <w:t xml:space="preserve">
      реттік нөмірі 3-жолда "170,2" деген сандар "164,8"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4-жолда "17,3" деген сандар "17,1"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6-жолда "6 651,2" деген сандар "6 043,3"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6-1-жолмен толықтырылсын: </w:t>
      </w:r>
    </w:p>
    <w:bookmarkEnd w:id="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447"/>
        <w:gridCol w:w="1428"/>
        <w:gridCol w:w="1429"/>
        <w:gridCol w:w="1452"/>
        <w:gridCol w:w="1469"/>
        <w:gridCol w:w="1481"/>
        <w:gridCol w:w="1481"/>
        <w:gridCol w:w="1429"/>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"Ирригациялық және дренаждық жүйелерді жетілдіру" инвестициялық жобасының 2-фазасын іске асыру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25 шілдеде жарты жылдың қорытындылары бойынша, жыл сайын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618,4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4 607,3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both"/>
      </w:pPr>
      <w:r>
        <w:rPr>
          <w:rFonts w:ascii="Times New Roman"/>
          <w:b w:val="false"/>
          <w:i w:val="false"/>
          <w:color w:val="000000"/>
          <w:sz w:val="28"/>
        </w:rPr>
        <w:t xml:space="preserve">"; </w:t>
      </w:r>
    </w:p>
    <w:bookmarkStart w:name="z71" w:id="6"/>
    <w:p>
      <w:pPr>
        <w:spacing w:after="0"/>
        <w:ind w:left="0"/>
        <w:jc w:val="both"/>
      </w:pPr>
      <w:r>
        <w:rPr>
          <w:rFonts w:ascii="Times New Roman"/>
          <w:b w:val="false"/>
          <w:i w:val="false"/>
          <w:color w:val="000000"/>
          <w:sz w:val="28"/>
        </w:rPr>
        <w:t xml:space="preserve">
      "Жиыны" деген жолдың 6, 7, 8-бағандарында "8 400,6", "9 816,8", "7 521,0" деген сандар тиісінше "7 877,1", "10 435,2", "12 128,3"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2.3. "АӨК-ні ғылыми қамтамасыз етуді жетілдіру және аграрлық ғылым мен білім беруді дамыту және қолдау":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15-1-жолмен толықтырылсын: </w:t>
      </w:r>
    </w:p>
    <w:bookmarkEnd w:id="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450"/>
        <w:gridCol w:w="1431"/>
        <w:gridCol w:w="1450"/>
        <w:gridCol w:w="1477"/>
        <w:gridCol w:w="1483"/>
        <w:gridCol w:w="1440"/>
        <w:gridCol w:w="1440"/>
        <w:gridCol w:w="1432"/>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базасында ауыл шаруашылығы машиналарын жасаудың тәжірибелік эксперименттік орталығын құру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қорытындысы бойынша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both"/>
      </w:pPr>
      <w:r>
        <w:rPr>
          <w:rFonts w:ascii="Times New Roman"/>
          <w:b w:val="false"/>
          <w:i w:val="false"/>
          <w:color w:val="000000"/>
          <w:sz w:val="28"/>
        </w:rPr>
        <w:t xml:space="preserve">"; </w:t>
      </w:r>
    </w:p>
    <w:bookmarkStart w:name="z74" w:id="7"/>
    <w:p>
      <w:pPr>
        <w:spacing w:after="0"/>
        <w:ind w:left="0"/>
        <w:jc w:val="both"/>
      </w:pPr>
      <w:r>
        <w:rPr>
          <w:rFonts w:ascii="Times New Roman"/>
          <w:b w:val="false"/>
          <w:i w:val="false"/>
          <w:color w:val="000000"/>
          <w:sz w:val="28"/>
        </w:rPr>
        <w:t xml:space="preserve">
      "Жиыны" деген жолдың 6-бағанында "2 762,6" деген сандар "2 962,6"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"Техникалық және технологиялық қайта жарақтандыру" деген 3-кіші бөлімде: </w:t>
      </w:r>
      <w:r>
        <w:br/>
      </w:r>
      <w:r>
        <w:rPr>
          <w:rFonts w:ascii="Times New Roman"/>
          <w:b w:val="false"/>
          <w:i w:val="false"/>
          <w:color w:val="000000"/>
          <w:sz w:val="28"/>
        </w:rPr>
        <w:t>
</w:t>
      </w:r>
      <w:r>
        <w:rPr>
          <w:rFonts w:ascii="Times New Roman"/>
          <w:b w:val="false"/>
          <w:i w:val="false"/>
          <w:color w:val="000000"/>
          <w:sz w:val="28"/>
        </w:rPr>
        <w:t xml:space="preserve">
      6-бағанда: </w:t>
      </w:r>
      <w:r>
        <w:br/>
      </w:r>
      <w:r>
        <w:rPr>
          <w:rFonts w:ascii="Times New Roman"/>
          <w:b w:val="false"/>
          <w:i w:val="false"/>
          <w:color w:val="000000"/>
          <w:sz w:val="28"/>
        </w:rPr>
        <w:t>
</w:t>
      </w:r>
      <w:r>
        <w:rPr>
          <w:rFonts w:ascii="Times New Roman"/>
          <w:b w:val="false"/>
          <w:i w:val="false"/>
          <w:color w:val="000000"/>
          <w:sz w:val="28"/>
        </w:rPr>
        <w:t xml:space="preserve">
      реттік нөмірі 4-жолда "1 165,5" деген сандар "500,0"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5-жолда "700,0" деген сандар "300,0"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6-1-жолдармен толықтырылсын: </w:t>
      </w:r>
    </w:p>
    <w:bookmarkEnd w:id="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432"/>
        <w:gridCol w:w="1432"/>
        <w:gridCol w:w="1458"/>
        <w:gridCol w:w="1477"/>
        <w:gridCol w:w="1494"/>
        <w:gridCol w:w="1440"/>
        <w:gridCol w:w="1440"/>
        <w:gridCol w:w="1440"/>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 жинау жөніндегі өндірісті құруды қаржыландыру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қорытындысы бойынша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bl>
    <w:p>
      <w:pPr>
        <w:spacing w:after="0"/>
        <w:ind w:left="0"/>
        <w:jc w:val="both"/>
      </w:pPr>
      <w:r>
        <w:rPr>
          <w:rFonts w:ascii="Times New Roman"/>
          <w:b w:val="false"/>
          <w:i w:val="false"/>
          <w:color w:val="000000"/>
          <w:sz w:val="28"/>
        </w:rPr>
        <w:t xml:space="preserve">"; </w:t>
      </w:r>
    </w:p>
    <w:bookmarkStart w:name="z80" w:id="8"/>
    <w:p>
      <w:pPr>
        <w:spacing w:after="0"/>
        <w:ind w:left="0"/>
        <w:jc w:val="both"/>
      </w:pPr>
      <w:r>
        <w:rPr>
          <w:rFonts w:ascii="Times New Roman"/>
          <w:b w:val="false"/>
          <w:i w:val="false"/>
          <w:color w:val="000000"/>
          <w:sz w:val="28"/>
        </w:rPr>
        <w:t xml:space="preserve">
      "Жиыны" деген жолдың 6-бағанында "19 006,7" деген сандар "19 441,2"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"Кластерлік бастамаларды дамыту" деген 4-кіші бөлімде: </w:t>
      </w:r>
      <w:r>
        <w:br/>
      </w:r>
      <w:r>
        <w:rPr>
          <w:rFonts w:ascii="Times New Roman"/>
          <w:b w:val="false"/>
          <w:i w:val="false"/>
          <w:color w:val="000000"/>
          <w:sz w:val="28"/>
        </w:rPr>
        <w:t>
</w:t>
      </w:r>
      <w:r>
        <w:rPr>
          <w:rFonts w:ascii="Times New Roman"/>
          <w:b w:val="false"/>
          <w:i w:val="false"/>
          <w:color w:val="000000"/>
          <w:sz w:val="28"/>
        </w:rPr>
        <w:t xml:space="preserve">
      4.1. "Астық кластері": </w:t>
      </w:r>
      <w:r>
        <w:br/>
      </w:r>
      <w:r>
        <w:rPr>
          <w:rFonts w:ascii="Times New Roman"/>
          <w:b w:val="false"/>
          <w:i w:val="false"/>
          <w:color w:val="000000"/>
          <w:sz w:val="28"/>
        </w:rPr>
        <w:t>
</w:t>
      </w:r>
      <w:r>
        <w:rPr>
          <w:rFonts w:ascii="Times New Roman"/>
          <w:b w:val="false"/>
          <w:i w:val="false"/>
          <w:color w:val="000000"/>
          <w:sz w:val="28"/>
        </w:rPr>
        <w:t xml:space="preserve">
      реттік нөмірі 2-жолдың 2-бағаны мынадай редакцияда жазылсын: </w:t>
      </w:r>
      <w:r>
        <w:br/>
      </w:r>
      <w:r>
        <w:rPr>
          <w:rFonts w:ascii="Times New Roman"/>
          <w:b w:val="false"/>
          <w:i w:val="false"/>
          <w:color w:val="000000"/>
          <w:sz w:val="28"/>
        </w:rPr>
        <w:t xml:space="preserve">
      "Астықты тереңнен қайта өңдеу зауытын салу"; </w:t>
      </w:r>
      <w:r>
        <w:br/>
      </w:r>
      <w:r>
        <w:rPr>
          <w:rFonts w:ascii="Times New Roman"/>
          <w:b w:val="false"/>
          <w:i w:val="false"/>
          <w:color w:val="000000"/>
          <w:sz w:val="28"/>
        </w:rPr>
        <w:t xml:space="preserve">
      реттік нөмірлері 3, 4, 5-жолдар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5-1-жолмен толықтырылсын: </w:t>
      </w:r>
    </w:p>
    <w:bookmarkEnd w:id="8"/>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422"/>
        <w:gridCol w:w="1423"/>
        <w:gridCol w:w="1451"/>
        <w:gridCol w:w="1447"/>
        <w:gridCol w:w="1489"/>
        <w:gridCol w:w="1490"/>
        <w:gridCol w:w="1466"/>
        <w:gridCol w:w="1432"/>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экспортының инфрақұрылымын дамыту </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Қарыз қаражаты (Ұлттық қор)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3 865,0*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p>
    <w:bookmarkStart w:name="z85" w:id="9"/>
    <w:p>
      <w:pPr>
        <w:spacing w:after="0"/>
        <w:ind w:left="0"/>
        <w:jc w:val="both"/>
      </w:pPr>
      <w:r>
        <w:rPr>
          <w:rFonts w:ascii="Times New Roman"/>
          <w:b w:val="false"/>
          <w:i w:val="false"/>
          <w:color w:val="000000"/>
          <w:sz w:val="28"/>
        </w:rPr>
        <w:t xml:space="preserve">
      "Жиыны" деген жолдың 6, 7, 8-бағандарында "-", "501,5", "4 155,7" деген сандар тиісінше "3 865,0", "2 441,5", "1 923,9"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4.3. "Жеміс-жидек кластері": </w:t>
      </w:r>
      <w:r>
        <w:br/>
      </w:r>
      <w:r>
        <w:rPr>
          <w:rFonts w:ascii="Times New Roman"/>
          <w:b w:val="false"/>
          <w:i w:val="false"/>
          <w:color w:val="000000"/>
          <w:sz w:val="28"/>
        </w:rPr>
        <w:t xml:space="preserve">
      реттік нөмірі 8-жол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нөмірлері 8-1, 8-2-жолдармен толықтырылсын: </w:t>
      </w:r>
    </w:p>
    <w:bookmarkEnd w:id="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423"/>
        <w:gridCol w:w="1415"/>
        <w:gridCol w:w="1444"/>
        <w:gridCol w:w="1526"/>
        <w:gridCol w:w="1485"/>
        <w:gridCol w:w="1485"/>
        <w:gridCol w:w="1424"/>
        <w:gridCol w:w="1424"/>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Тамшылатып суару технологиясын қолдану арқылы жеміс-көкөніс дақылдары өндірісін дамыту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сақтау қоймалары желісін құру және дамытуды қаржыландыру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1 168,0*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9 432,0*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bl>
    <w:p>
      <w:pPr>
        <w:spacing w:after="0"/>
        <w:ind w:left="0"/>
        <w:jc w:val="both"/>
      </w:pPr>
      <w:r>
        <w:rPr>
          <w:rFonts w:ascii="Times New Roman"/>
          <w:b w:val="false"/>
          <w:i w:val="false"/>
          <w:color w:val="000000"/>
          <w:sz w:val="28"/>
        </w:rPr>
        <w:t xml:space="preserve">"; </w:t>
      </w:r>
    </w:p>
    <w:bookmarkStart w:name="z88" w:id="10"/>
    <w:p>
      <w:pPr>
        <w:spacing w:after="0"/>
        <w:ind w:left="0"/>
        <w:jc w:val="both"/>
      </w:pPr>
      <w:r>
        <w:rPr>
          <w:rFonts w:ascii="Times New Roman"/>
          <w:b w:val="false"/>
          <w:i w:val="false"/>
          <w:color w:val="000000"/>
          <w:sz w:val="28"/>
        </w:rPr>
        <w:t xml:space="preserve">
      4.4. "Мақта-тоқыма кластері": </w:t>
      </w:r>
      <w:r>
        <w:br/>
      </w:r>
      <w:r>
        <w:rPr>
          <w:rFonts w:ascii="Times New Roman"/>
          <w:b w:val="false"/>
          <w:i w:val="false"/>
          <w:color w:val="000000"/>
          <w:sz w:val="28"/>
        </w:rPr>
        <w:t>
</w:t>
      </w:r>
      <w:r>
        <w:rPr>
          <w:rFonts w:ascii="Times New Roman"/>
          <w:b w:val="false"/>
          <w:i w:val="false"/>
          <w:color w:val="000000"/>
          <w:sz w:val="28"/>
        </w:rPr>
        <w:t xml:space="preserve">
      реттік нөмірі 10-жолдың 6-бағанында "253,7" деген сандар "153,7"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12-жолдың 2-бағанында "Оңтүстік Қазақстан облысында"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жолдың 6, 7-бағандарында "3 660,5", "4 853,7" деген сандар тиісінше "7 619,5", "18 285,7"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"АӨК-нің инфрақұрылымын дамыту" деген 5-кіші бөлімде: </w:t>
      </w:r>
      <w:r>
        <w:br/>
      </w:r>
      <w:r>
        <w:rPr>
          <w:rFonts w:ascii="Times New Roman"/>
          <w:b w:val="false"/>
          <w:i w:val="false"/>
          <w:color w:val="000000"/>
          <w:sz w:val="28"/>
        </w:rPr>
        <w:t>
</w:t>
      </w:r>
      <w:r>
        <w:rPr>
          <w:rFonts w:ascii="Times New Roman"/>
          <w:b w:val="false"/>
          <w:i w:val="false"/>
          <w:color w:val="000000"/>
          <w:sz w:val="28"/>
        </w:rPr>
        <w:t xml:space="preserve">
      5.1. "Ветеринарияны халықаралық стандарттарға көшіру": </w:t>
      </w:r>
      <w:r>
        <w:br/>
      </w:r>
      <w:r>
        <w:rPr>
          <w:rFonts w:ascii="Times New Roman"/>
          <w:b w:val="false"/>
          <w:i w:val="false"/>
          <w:color w:val="000000"/>
          <w:sz w:val="28"/>
        </w:rPr>
        <w:t>
</w:t>
      </w:r>
      <w:r>
        <w:rPr>
          <w:rFonts w:ascii="Times New Roman"/>
          <w:b w:val="false"/>
          <w:i w:val="false"/>
          <w:color w:val="000000"/>
          <w:sz w:val="28"/>
        </w:rPr>
        <w:t xml:space="preserve">
      6-бағанда: </w:t>
      </w:r>
      <w:r>
        <w:br/>
      </w:r>
      <w:r>
        <w:rPr>
          <w:rFonts w:ascii="Times New Roman"/>
          <w:b w:val="false"/>
          <w:i w:val="false"/>
          <w:color w:val="000000"/>
          <w:sz w:val="28"/>
        </w:rPr>
        <w:t>
</w:t>
      </w:r>
      <w:r>
        <w:rPr>
          <w:rFonts w:ascii="Times New Roman"/>
          <w:b w:val="false"/>
          <w:i w:val="false"/>
          <w:color w:val="000000"/>
          <w:sz w:val="28"/>
        </w:rPr>
        <w:t xml:space="preserve">
      реттік нөмірі 1-жолда "99,8" деген сандар "97,5"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2-жолда "2 370,6" деген сандар "4 282,4"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3-жолда "4 543,7" деген сандар "6 504,9"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5-жолда "2 300,0" деген сандар "1 805,9"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6-жолда "47,8"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жолда "10 738,9" деген сандар "14 067,7"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5.2. "Халықаралық стандарттарға сәйкес фитосанитариялық қауіпсіздік жүйесін дамыту": </w:t>
      </w:r>
      <w:r>
        <w:br/>
      </w:r>
      <w:r>
        <w:rPr>
          <w:rFonts w:ascii="Times New Roman"/>
          <w:b w:val="false"/>
          <w:i w:val="false"/>
          <w:color w:val="000000"/>
          <w:sz w:val="28"/>
        </w:rPr>
        <w:t>
</w:t>
      </w:r>
      <w:r>
        <w:rPr>
          <w:rFonts w:ascii="Times New Roman"/>
          <w:b w:val="false"/>
          <w:i w:val="false"/>
          <w:color w:val="000000"/>
          <w:sz w:val="28"/>
        </w:rPr>
        <w:t xml:space="preserve">
      6-бағанда: </w:t>
      </w:r>
      <w:r>
        <w:br/>
      </w:r>
      <w:r>
        <w:rPr>
          <w:rFonts w:ascii="Times New Roman"/>
          <w:b w:val="false"/>
          <w:i w:val="false"/>
          <w:color w:val="000000"/>
          <w:sz w:val="28"/>
        </w:rPr>
        <w:t>
</w:t>
      </w:r>
      <w:r>
        <w:rPr>
          <w:rFonts w:ascii="Times New Roman"/>
          <w:b w:val="false"/>
          <w:i w:val="false"/>
          <w:color w:val="000000"/>
          <w:sz w:val="28"/>
        </w:rPr>
        <w:t xml:space="preserve">
      реттік нөмірі 10-жолда "907,4" деген сандар "867,1"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12-жолда "52,5" деген сандар "51,3"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14-жолда "414,6" деген сандар "2,4"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жолда "4 973,6" деген сандар "4 519,9"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5.3. "Ауыл шаруашылығын химияландыру. Минералды тыңайытқыштар өндірісін өсіру": </w:t>
      </w:r>
      <w:r>
        <w:br/>
      </w:r>
      <w:r>
        <w:rPr>
          <w:rFonts w:ascii="Times New Roman"/>
          <w:b w:val="false"/>
          <w:i w:val="false"/>
          <w:color w:val="000000"/>
          <w:sz w:val="28"/>
        </w:rPr>
        <w:t>
</w:t>
      </w:r>
      <w:r>
        <w:rPr>
          <w:rFonts w:ascii="Times New Roman"/>
          <w:b w:val="false"/>
          <w:i w:val="false"/>
          <w:color w:val="000000"/>
          <w:sz w:val="28"/>
        </w:rPr>
        <w:t xml:space="preserve">
      6-бағанда: </w:t>
      </w:r>
      <w:r>
        <w:br/>
      </w:r>
      <w:r>
        <w:rPr>
          <w:rFonts w:ascii="Times New Roman"/>
          <w:b w:val="false"/>
          <w:i w:val="false"/>
          <w:color w:val="000000"/>
          <w:sz w:val="28"/>
        </w:rPr>
        <w:t>
</w:t>
      </w:r>
      <w:r>
        <w:rPr>
          <w:rFonts w:ascii="Times New Roman"/>
          <w:b w:val="false"/>
          <w:i w:val="false"/>
          <w:color w:val="000000"/>
          <w:sz w:val="28"/>
        </w:rPr>
        <w:t xml:space="preserve">
      реттік нөмірі 17-жолда "128,4" деген сандар "123,4"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жолда "3 755,3" деген сандар "3 750,3"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"Институционалды даму" деген 6-кіші бөлімде: </w:t>
      </w:r>
      <w:r>
        <w:br/>
      </w:r>
      <w:r>
        <w:rPr>
          <w:rFonts w:ascii="Times New Roman"/>
          <w:b w:val="false"/>
          <w:i w:val="false"/>
          <w:color w:val="000000"/>
          <w:sz w:val="28"/>
        </w:rPr>
        <w:t xml:space="preserve">
      6.1. "Ауыл шаруашылығы өндірісіне кредит беру жүйесін дамыту және жетілдіру": </w:t>
      </w:r>
      <w:r>
        <w:br/>
      </w:r>
      <w:r>
        <w:rPr>
          <w:rFonts w:ascii="Times New Roman"/>
          <w:b w:val="false"/>
          <w:i w:val="false"/>
          <w:color w:val="000000"/>
          <w:sz w:val="28"/>
        </w:rPr>
        <w:t>
</w:t>
      </w:r>
      <w:r>
        <w:rPr>
          <w:rFonts w:ascii="Times New Roman"/>
          <w:b w:val="false"/>
          <w:i w:val="false"/>
          <w:color w:val="000000"/>
          <w:sz w:val="28"/>
        </w:rPr>
        <w:t xml:space="preserve">
      6.1.1. "Кредит серіктестіктерін, ауылдық тұтыну кооперативтерін және ауылдық жерлерде ауыл шаруашылығы түріне жатпайтын кәсіпкерлік қызметті кредит беру арқылы ауыл шаруашылығы өндірісіне кредит беру": </w:t>
      </w:r>
      <w:r>
        <w:br/>
      </w:r>
      <w:r>
        <w:rPr>
          <w:rFonts w:ascii="Times New Roman"/>
          <w:b w:val="false"/>
          <w:i w:val="false"/>
          <w:color w:val="000000"/>
          <w:sz w:val="28"/>
        </w:rPr>
        <w:t>
</w:t>
      </w:r>
      <w:r>
        <w:rPr>
          <w:rFonts w:ascii="Times New Roman"/>
          <w:b w:val="false"/>
          <w:i w:val="false"/>
          <w:color w:val="000000"/>
          <w:sz w:val="28"/>
        </w:rPr>
        <w:t xml:space="preserve">
      реттік нөмірі 1-жолдың 2-бағаны мынадай редакцияда жазылсын: </w:t>
      </w:r>
      <w:r>
        <w:br/>
      </w:r>
      <w:r>
        <w:rPr>
          <w:rFonts w:ascii="Times New Roman"/>
          <w:b w:val="false"/>
          <w:i w:val="false"/>
          <w:color w:val="000000"/>
          <w:sz w:val="28"/>
        </w:rPr>
        <w:t xml:space="preserve">
      "Ауыл шаруашылығы өнімдерін ендіру мен қайта өңдеуге кредит серіктестері жүйесі арқылы кредит беру"; </w:t>
      </w:r>
      <w:r>
        <w:br/>
      </w:r>
      <w:r>
        <w:rPr>
          <w:rFonts w:ascii="Times New Roman"/>
          <w:b w:val="false"/>
          <w:i w:val="false"/>
          <w:color w:val="000000"/>
          <w:sz w:val="28"/>
        </w:rPr>
        <w:t>
</w:t>
      </w:r>
      <w:r>
        <w:rPr>
          <w:rFonts w:ascii="Times New Roman"/>
          <w:b w:val="false"/>
          <w:i w:val="false"/>
          <w:color w:val="000000"/>
          <w:sz w:val="28"/>
        </w:rPr>
        <w:t xml:space="preserve">
      реттік нөмірі 2-жолда: </w:t>
      </w:r>
      <w:r>
        <w:br/>
      </w:r>
      <w:r>
        <w:rPr>
          <w:rFonts w:ascii="Times New Roman"/>
          <w:b w:val="false"/>
          <w:i w:val="false"/>
          <w:color w:val="000000"/>
          <w:sz w:val="28"/>
        </w:rPr>
        <w:t>
</w:t>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"Ауыл шаруашылығы өнімдерін бірлесіп өндіруді жүргізу, дайындау, өткізу, қайта өңдеу, сақтау және тасымалдау, тауарлық-материалдық құндылықтармен жабдықтау бойынша ауыл шаруашылығы тауарын өндірушілер бірлестіктеріне және ауыл халқына кредит беру"; </w:t>
      </w:r>
      <w:r>
        <w:br/>
      </w:r>
      <w:r>
        <w:rPr>
          <w:rFonts w:ascii="Times New Roman"/>
          <w:b w:val="false"/>
          <w:i w:val="false"/>
          <w:color w:val="000000"/>
          <w:sz w:val="28"/>
        </w:rPr>
        <w:t>
</w:t>
      </w:r>
      <w:r>
        <w:rPr>
          <w:rFonts w:ascii="Times New Roman"/>
          <w:b w:val="false"/>
          <w:i w:val="false"/>
          <w:color w:val="000000"/>
          <w:sz w:val="28"/>
        </w:rPr>
        <w:t xml:space="preserve">
      6-бағанда "1 000,0" деген сандар "700,0"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3-жолдың 2-бағаны мынадай редакцияда жазылсын: </w:t>
      </w:r>
      <w:r>
        <w:br/>
      </w:r>
      <w:r>
        <w:rPr>
          <w:rFonts w:ascii="Times New Roman"/>
          <w:b w:val="false"/>
          <w:i w:val="false"/>
          <w:color w:val="000000"/>
          <w:sz w:val="28"/>
        </w:rPr>
        <w:t xml:space="preserve">
      "Ауылдық жерлерде ауыл шаруашылығы түріне жатпайтын кәсіпкерлік қызметіне кредит беру"; </w:t>
      </w:r>
      <w:r>
        <w:br/>
      </w:r>
      <w:r>
        <w:rPr>
          <w:rFonts w:ascii="Times New Roman"/>
          <w:b w:val="false"/>
          <w:i w:val="false"/>
          <w:color w:val="000000"/>
          <w:sz w:val="28"/>
        </w:rPr>
        <w:t>
</w:t>
      </w:r>
      <w:r>
        <w:rPr>
          <w:rFonts w:ascii="Times New Roman"/>
          <w:b w:val="false"/>
          <w:i w:val="false"/>
          <w:color w:val="000000"/>
          <w:sz w:val="28"/>
        </w:rPr>
        <w:t xml:space="preserve">
      реттік нөмірі 5-жолдың 6, 8-бағандарында "371,0", "306,7" деген сандар тиісінше "270,9", "306,1"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жолдың 6-бағанында "2 996,0" деген сандар "2 595,9"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6.1.2. "Ауыл халқына шағын кредит беру": </w:t>
      </w:r>
      <w:r>
        <w:br/>
      </w:r>
      <w:r>
        <w:rPr>
          <w:rFonts w:ascii="Times New Roman"/>
          <w:b w:val="false"/>
          <w:i w:val="false"/>
          <w:color w:val="000000"/>
          <w:sz w:val="28"/>
        </w:rPr>
        <w:t>
</w:t>
      </w:r>
      <w:r>
        <w:rPr>
          <w:rFonts w:ascii="Times New Roman"/>
          <w:b w:val="false"/>
          <w:i w:val="false"/>
          <w:color w:val="000000"/>
          <w:sz w:val="28"/>
        </w:rPr>
        <w:t xml:space="preserve">
      реттік нөмірі 6-жолдың 2-бағаны мынадай редакцияда жазылсын: </w:t>
      </w:r>
      <w:r>
        <w:br/>
      </w:r>
      <w:r>
        <w:rPr>
          <w:rFonts w:ascii="Times New Roman"/>
          <w:b w:val="false"/>
          <w:i w:val="false"/>
          <w:color w:val="000000"/>
          <w:sz w:val="28"/>
        </w:rPr>
        <w:t xml:space="preserve">
      "Ауыл халқына кейіннен шағын кредит беру үшін шағын кредит ұйымдарына кредит беру;"; </w:t>
      </w:r>
      <w:r>
        <w:br/>
      </w:r>
      <w:r>
        <w:rPr>
          <w:rFonts w:ascii="Times New Roman"/>
          <w:b w:val="false"/>
          <w:i w:val="false"/>
          <w:color w:val="000000"/>
          <w:sz w:val="28"/>
        </w:rPr>
        <w:t>
</w:t>
      </w:r>
      <w:r>
        <w:rPr>
          <w:rFonts w:ascii="Times New Roman"/>
          <w:b w:val="false"/>
          <w:i w:val="false"/>
          <w:color w:val="000000"/>
          <w:sz w:val="28"/>
        </w:rPr>
        <w:t xml:space="preserve">
      реттік нөмірі 7-жол мынадай редакцияда жазылсын: </w:t>
      </w:r>
    </w:p>
    <w:bookmarkEnd w:id="1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37"/>
        <w:gridCol w:w="1437"/>
        <w:gridCol w:w="1462"/>
        <w:gridCol w:w="1480"/>
        <w:gridCol w:w="1433"/>
        <w:gridCol w:w="1507"/>
        <w:gridCol w:w="1433"/>
        <w:gridCol w:w="1438"/>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өз қызметін жүзеге асыратын шағын кредит ұйымдарын техникалық қолдау орталығын құру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ҰХ" АҚ (келісім бойынша)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2010 жылдың қорытындылары бойынша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both"/>
      </w:pPr>
      <w:r>
        <w:rPr>
          <w:rFonts w:ascii="Times New Roman"/>
          <w:b w:val="false"/>
          <w:i w:val="false"/>
          <w:color w:val="000000"/>
          <w:sz w:val="28"/>
        </w:rPr>
        <w:t xml:space="preserve">"; </w:t>
      </w:r>
    </w:p>
    <w:bookmarkStart w:name="z123" w:id="11"/>
    <w:p>
      <w:pPr>
        <w:spacing w:after="0"/>
        <w:ind w:left="0"/>
        <w:jc w:val="both"/>
      </w:pPr>
      <w:r>
        <w:rPr>
          <w:rFonts w:ascii="Times New Roman"/>
          <w:b w:val="false"/>
          <w:i w:val="false"/>
          <w:color w:val="000000"/>
          <w:sz w:val="28"/>
        </w:rPr>
        <w:t xml:space="preserve">
      реттік нөмірі 8-жолдың 4-бағанындағы "ҚРА" деген аббревиатура алынып тасталсын; </w:t>
      </w:r>
      <w:r>
        <w:br/>
      </w:r>
      <w:r>
        <w:rPr>
          <w:rFonts w:ascii="Times New Roman"/>
          <w:b w:val="false"/>
          <w:i w:val="false"/>
          <w:color w:val="000000"/>
          <w:sz w:val="28"/>
        </w:rPr>
        <w:t>
</w:t>
      </w:r>
      <w:r>
        <w:rPr>
          <w:rFonts w:ascii="Times New Roman"/>
          <w:b w:val="false"/>
          <w:i w:val="false"/>
          <w:color w:val="000000"/>
          <w:sz w:val="28"/>
        </w:rPr>
        <w:t xml:space="preserve">
      6.2. "АӨК өнімдерінің көтерме саудасы": </w:t>
      </w:r>
      <w:r>
        <w:br/>
      </w:r>
      <w:r>
        <w:rPr>
          <w:rFonts w:ascii="Times New Roman"/>
          <w:b w:val="false"/>
          <w:i w:val="false"/>
          <w:color w:val="000000"/>
          <w:sz w:val="28"/>
        </w:rPr>
        <w:t>
</w:t>
      </w:r>
      <w:r>
        <w:rPr>
          <w:rFonts w:ascii="Times New Roman"/>
          <w:b w:val="false"/>
          <w:i w:val="false"/>
          <w:color w:val="000000"/>
          <w:sz w:val="28"/>
        </w:rPr>
        <w:t xml:space="preserve">
      реттік нөмірі 10-жолда: </w:t>
      </w:r>
      <w:r>
        <w:br/>
      </w:r>
      <w:r>
        <w:rPr>
          <w:rFonts w:ascii="Times New Roman"/>
          <w:b w:val="false"/>
          <w:i w:val="false"/>
          <w:color w:val="000000"/>
          <w:sz w:val="28"/>
        </w:rPr>
        <w:t>
</w:t>
      </w:r>
      <w:r>
        <w:rPr>
          <w:rFonts w:ascii="Times New Roman"/>
          <w:b w:val="false"/>
          <w:i w:val="false"/>
          <w:color w:val="000000"/>
          <w:sz w:val="28"/>
        </w:rPr>
        <w:t xml:space="preserve">
      2-бағанда "Астана қаласында"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6-бағанда "1 634,5" деген сандар "1 000,0"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жолдың 6-бағанында "1 634,5" деген сандар "1 000,0"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6.4. "Астық және мақта қолхаттары": </w:t>
      </w:r>
      <w:r>
        <w:br/>
      </w:r>
      <w:r>
        <w:rPr>
          <w:rFonts w:ascii="Times New Roman"/>
          <w:b w:val="false"/>
          <w:i w:val="false"/>
          <w:color w:val="000000"/>
          <w:sz w:val="28"/>
        </w:rPr>
        <w:t>
</w:t>
      </w:r>
      <w:r>
        <w:rPr>
          <w:rFonts w:ascii="Times New Roman"/>
          <w:b w:val="false"/>
          <w:i w:val="false"/>
          <w:color w:val="000000"/>
          <w:sz w:val="28"/>
        </w:rPr>
        <w:t xml:space="preserve">
      реттік нөмірі 12-жолдың 2-бағаны мынадай редакцияда жазылсын: </w:t>
      </w:r>
      <w:r>
        <w:br/>
      </w:r>
      <w:r>
        <w:rPr>
          <w:rFonts w:ascii="Times New Roman"/>
          <w:b w:val="false"/>
          <w:i w:val="false"/>
          <w:color w:val="000000"/>
          <w:sz w:val="28"/>
        </w:rPr>
        <w:t xml:space="preserve">
      "Астық және мақта қолхаттары бойынша міндеттемелердің орындалуына кепілдік беру жүйесін дамыту"; </w:t>
      </w:r>
      <w:r>
        <w:br/>
      </w:r>
      <w:r>
        <w:rPr>
          <w:rFonts w:ascii="Times New Roman"/>
          <w:b w:val="false"/>
          <w:i w:val="false"/>
          <w:color w:val="000000"/>
          <w:sz w:val="28"/>
        </w:rPr>
        <w:t>
</w:t>
      </w:r>
      <w:r>
        <w:rPr>
          <w:rFonts w:ascii="Times New Roman"/>
          <w:b w:val="false"/>
          <w:i w:val="false"/>
          <w:color w:val="000000"/>
          <w:sz w:val="28"/>
        </w:rPr>
        <w:t xml:space="preserve">
      реттік нөмірі 13-жол алынып тасталсын; </w:t>
      </w:r>
      <w:r>
        <w:br/>
      </w:r>
      <w:r>
        <w:rPr>
          <w:rFonts w:ascii="Times New Roman"/>
          <w:b w:val="false"/>
          <w:i w:val="false"/>
          <w:color w:val="000000"/>
          <w:sz w:val="28"/>
        </w:rPr>
        <w:t xml:space="preserve">
      "Жиыны" деген жолдың 6-бағанында "500,0"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6, 7, 8-бағандарда: </w:t>
      </w:r>
      <w:r>
        <w:br/>
      </w:r>
      <w:r>
        <w:rPr>
          <w:rFonts w:ascii="Times New Roman"/>
          <w:b w:val="false"/>
          <w:i w:val="false"/>
          <w:color w:val="000000"/>
          <w:sz w:val="28"/>
        </w:rPr>
        <w:t xml:space="preserve">
      "Барлығы" деген жолда "117 583,5", "131 263,8", "133 482,7" деген сандар тиісінше "148 513,0", "189 813,1", "124 857,6" деген сандармен ауыстырылсын; </w:t>
      </w:r>
      <w:r>
        <w:br/>
      </w:r>
      <w:r>
        <w:rPr>
          <w:rFonts w:ascii="Times New Roman"/>
          <w:b w:val="false"/>
          <w:i w:val="false"/>
          <w:color w:val="000000"/>
          <w:sz w:val="28"/>
        </w:rPr>
        <w:t xml:space="preserve">
      "с.і.: республикалық бюджет" деген жолда "108 558,8", "119 973,1", "119 513,5" деген сандар тиісінше "90 988,3", "107 082,4", "113 120,2" деген сандармен ауыстырылсын; </w:t>
      </w:r>
      <w:r>
        <w:br/>
      </w:r>
      <w:r>
        <w:rPr>
          <w:rFonts w:ascii="Times New Roman"/>
          <w:b w:val="false"/>
          <w:i w:val="false"/>
          <w:color w:val="000000"/>
          <w:sz w:val="28"/>
        </w:rPr>
        <w:t xml:space="preserve">
      "басқа көздер" деген жолдың 7, 8-бағандарында "6 440,7", "8 919,2" деген сандар тиісінше "6 380,7", "6 687,4"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жолмен толықтырылсын: </w:t>
      </w:r>
    </w:p>
    <w:bookmarkEnd w:id="1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452"/>
        <w:gridCol w:w="1441"/>
        <w:gridCol w:w="1441"/>
        <w:gridCol w:w="1442"/>
        <w:gridCol w:w="1490"/>
        <w:gridCol w:w="1490"/>
        <w:gridCol w:w="1442"/>
        <w:gridCol w:w="1442"/>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қордан)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48 500,0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71 500,0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34" w:id="12"/>
    <w:p>
      <w:pPr>
        <w:spacing w:after="0"/>
        <w:ind w:left="0"/>
        <w:jc w:val="both"/>
      </w:pP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 - қарыз қаражаты бойынша алдын ала сомалар көрсетілген, сомаларды нақтылау қарыз алушылардың айқындалуына қарай жүзеге асырылатын болады; </w:t>
      </w:r>
      <w:r>
        <w:br/>
      </w:r>
      <w:r>
        <w:rPr>
          <w:rFonts w:ascii="Times New Roman"/>
          <w:b w:val="false"/>
          <w:i w:val="false"/>
          <w:color w:val="000000"/>
          <w:sz w:val="28"/>
        </w:rPr>
        <w:t xml:space="preserve">
      ** - сомалар Қазақстан Республикасының заңнамасына сәйкес тиісінше қаржы жылына арналған республикалық бюджетті бекіту кезінде нақтыланатын болады."; </w:t>
      </w:r>
      <w:r>
        <w:br/>
      </w:r>
      <w:r>
        <w:rPr>
          <w:rFonts w:ascii="Times New Roman"/>
          <w:b w:val="false"/>
          <w:i w:val="false"/>
          <w:color w:val="000000"/>
          <w:sz w:val="28"/>
        </w:rPr>
        <w:t xml:space="preserve">
      "Ескертпелер: аббревиатуралардың толық жазылуы" деген бөлімде: </w:t>
      </w:r>
      <w:r>
        <w:br/>
      </w:r>
      <w:r>
        <w:rPr>
          <w:rFonts w:ascii="Times New Roman"/>
          <w:b w:val="false"/>
          <w:i w:val="false"/>
          <w:color w:val="000000"/>
          <w:sz w:val="28"/>
        </w:rPr>
        <w:t xml:space="preserve">
      "ҚНҚА Қазақстан Республикасының Қаржы нарығын және қаржы ұйымдарын реттеу және қадағалау агенттігі"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шілдедегі </w:t>
      </w:r>
      <w:r>
        <w:br/>
      </w:r>
      <w:r>
        <w:rPr>
          <w:rFonts w:ascii="Times New Roman"/>
          <w:b w:val="false"/>
          <w:i w:val="false"/>
          <w:color w:val="000000"/>
          <w:sz w:val="28"/>
        </w:rPr>
        <w:t xml:space="preserve">
N 1060 қаулысына     </w:t>
      </w:r>
      <w:r>
        <w:br/>
      </w:r>
      <w:r>
        <w:rPr>
          <w:rFonts w:ascii="Times New Roman"/>
          <w:b w:val="false"/>
          <w:i w:val="false"/>
          <w:color w:val="000000"/>
          <w:sz w:val="28"/>
        </w:rPr>
        <w:t xml:space="preserve">
қосымша          </w:t>
      </w:r>
    </w:p>
    <w:bookmarkStart w:name="z137" w:id="13"/>
    <w:p>
      <w:pPr>
        <w:spacing w:after="0"/>
        <w:ind w:left="0"/>
        <w:jc w:val="left"/>
      </w:pPr>
      <w:r>
        <w:rPr>
          <w:rFonts w:ascii="Times New Roman"/>
          <w:b/>
          <w:i w:val="false"/>
          <w:color w:val="000000"/>
        </w:rPr>
        <w:t xml:space="preserve"> 
Қазақстан Республикасы Үкіметінің күші жойылған кейбір </w:t>
      </w:r>
      <w:r>
        <w:br/>
      </w:r>
      <w:r>
        <w:rPr>
          <w:rFonts w:ascii="Times New Roman"/>
          <w:b/>
          <w:i w:val="false"/>
          <w:color w:val="000000"/>
        </w:rPr>
        <w:t xml:space="preserve">
шешімдерінің тізбесі </w:t>
      </w:r>
    </w:p>
    <w:bookmarkEnd w:id="13"/>
    <w:bookmarkStart w:name="z138" w:id="14"/>
    <w:p>
      <w:pPr>
        <w:spacing w:after="0"/>
        <w:ind w:left="0"/>
        <w:jc w:val="both"/>
      </w:pPr>
      <w:r>
        <w:rPr>
          <w:rFonts w:ascii="Times New Roman"/>
          <w:b w:val="false"/>
          <w:i w:val="false"/>
          <w:color w:val="000000"/>
          <w:sz w:val="28"/>
        </w:rPr>
        <w:t>
      1. "Қазақстан Республикасының агроөнеркәсіптік кешенін тұрақты дамытудың 2006 - 2010 жылдарға арналған тұжырымдамасын іске асыру жөніндегі 2006 - 2008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8, 69-құжат).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2006 жылғы 6 наурыздағы N 149 қаулысына өзгерістер мен толықтырулар енгізу туралы және Қазақстан Республикасы Үкіметінің кейбір шешімдерінің күші жойылды деп тану туралы" Қазақстан Республикасы Үкіметінің 2007 жылғы 5 қазандағы N 908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2007 ж., N 37, 420-құжат).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енгізу және Қазақстан Республикасы Үкіметінің 2003 жылғы 27 маусымдағы N 624 қаулысының күші жойылды деп тану туралы" Қазақстан Республикасы Үкіметінің 2008 жылғы 4 сәуірдегі N 318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өзгерістердің 2-тармағы (Қазақстан Республикасының ПҮАЖ-ы, 2008 ж., N 19, 170-құжат).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2006 жылғы 6 наурыздағы N 149 қаулысына өзгерістер мен толықтырулар енгізу туралы" Қазақстан Республикасы Үкіметінің 2008 жылғы 17 маусымдағы N 589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2008 ж., N 30, 304-құжат).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енгізу және Қазақстан Республикасы Үкіметінің 2006 жылғы 13 қаңтардағы N 41 қаулысының күші жойылды деп тану туралы" Қазақстан Республикасы Үкіметінің 2008 жылғы 27 тамыздағы N 776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өзгерістердің 5-тармағы.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