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9104" w14:textId="f5591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Ұлттық Банкінің жанындағы Ұлттық талдамалық орталық" акционерлік қоғамы Директорлар кеңесінің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22 шілдедегі N 1113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туралы" Қазақстан Республикасының 1995 жылғы 18 желтоқсандағы Конституциялық заңы 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Премьер-Министрінің Кеңсесі Қазақстан Республикасы Ұлттық Банкімен (келісім бойынша) және Қазақстан Республикасы Қаржы министрлігінің Мемлекеттік мүлік және жекешелендіру комитетімен бірлесіп, Қазақстан Республикасының заңнамасында белгіленген тәртіппен Қазақстан Республикасы Премьер-Министрінің орынбасары Ербол Тұрмаханұлы Орынбаевты "Қазақстан Республикасының Үкіметі мен Ұлттық Банкінің жанындағы Ұлттық талдамалық орталық" акционерлік қоғамының Директорлар кеңесінің құрамына сайлауды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Үкіметі мен Ұлттық Банкінің жанындағы Ұлттық талдамалық орталық" акционерлік қоғамы директорлар кеңесінің құрамы туралы" Қазақстан Республикасы Үкіметінің 2007 жылғы 13 қыркүйектегі N 801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