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7fd1" w14:textId="8157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Е.С.Ботақанов, С.В.Граф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22 шілдедегі N 1114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Еркін Советбекұлы Ботақанов Қазақстан Республикасы Ішкі істер министрлігі Ішкі әскерлер қолбасшысының орынбасары болып тағайындалсын, денсаулық жағдайына байланысты Сергей Владимирович Граф бұл қызметтен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