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759f" w14:textId="16d7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8 мамырдағы N 436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30 шілдедегі N 1157 Қаулысы. Күші жойылды - Қазақстан Республикасы Үкіметінің 2016 жылғы 14 қаңтардағы № 13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14.01.2016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"Инвестициялар туралы" Қазақстан Республикасының Заңын іске асырудың кейбір мәселелері туралы" Қазақстан Республикасы Үкіметінің 2003 жылғы 8 мамырдағы N 436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19, 192-құжат) мынадай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инвестициялардың ең жоғарғы көлемдері;";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Инвестициялық преференцияларды көздейтін инвестицияларды жүзеге асыруға арналған модельдік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келісім-шартта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1) тармақшасы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4) тармақшасы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12-тармақтағы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"және осы Келісім-шартқа"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33-тармақтың </w:t>
      </w:r>
      <w:r>
        <w:rPr>
          <w:rFonts w:ascii="Times New Roman"/>
          <w:b w:val="false"/>
          <w:i w:val="false"/>
          <w:color w:val="000000"/>
          <w:sz w:val="28"/>
        </w:rPr>
        <w:t>екінші абзацы мен </w:t>
      </w:r>
      <w:r>
        <w:rPr>
          <w:rFonts w:ascii="Times New Roman"/>
          <w:b w:val="false"/>
          <w:i w:val="false"/>
          <w:color w:val="000000"/>
          <w:sz w:val="28"/>
        </w:rPr>
        <w:t xml:space="preserve">34 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35-тармақтардағы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"салықтар мен"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келісім-шартқа 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кестедегі "Тіркелген активтердің құнын жылдық жиынтық кірістен шегерімге жатқызу жылы*" деген баған және ескерту*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келісім-шартқа 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кестедегі "СЭҚ ТН коды" деген баған "СЭҚ" деген аббревиатураның алдынан "ҚР" деген аббревиатурамен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кестедегі "СЭҚ ТН коды" деген бағаннан кейін "Өлшем бірлігі" деген бағанмен толықтырылсын;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қаулымен бекітілген Инвестициялық преференциялар берілетін экономикалық қызмет түрлерінің жалпы сыныптауыш сыныптары деңгейіндегі қызметтің басым түрлерінің тізбесі осы қаулыға 1-қосымшаға сәйкес жазылсын.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қаулымен бекітілген Инвестициялық преференцияларды уәкілетті орган беретін инвестициялардың ең жоғары көлемі және инвестициялық салық преференцияларының қолданылу мерзімдері осы қаулыға 2-қосымшаға сәйкес жазылсын.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кейін он күнтізбелік күн өткен соң қолданысқа енгізіледі.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 К. Мәсімов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30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1157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8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436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Инвестициялық преференциялар берілетін экономикалық қызмет түрлерінің жалпы сыныптауыш сыныптары деңгейіндегі қызметтің басым түрлерінің тізбесі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5260"/>
        <w:gridCol w:w="1191"/>
        <w:gridCol w:w="5588"/>
      </w:tblGrid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 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Бөлімнің атауы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Коды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түрінің және кіші түрінің атауы 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шаруашылығы және мал шаруашылығы, аңшылық және осы салаларда қызметтер көрсету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Маусымдық дақылдарды өсіру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01.11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Дәнді дақылдарды (күрішті қоспағанда), бұршақ дақылдарын және майлы тұқымдарды өсіру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01.12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Күріш өсіру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01.13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Көкөністерді және бақша дақылдарын, тамыржемістілер мен түйнекжемістілерді өсіру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01.14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қамысын өсіру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01.15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Темекі өсіру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01.16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Талшықты иіру дақылдарын өсіру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01.19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маусымдық дақылдарды өсіру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 жылдық дақылдарды өсіру 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01.26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 жемістерді өсіру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01.28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Дәмдеуіштерді, хош иісті, күшті әсер ететін есірткі және фармацевтикалық дақылдарды өсіру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01.29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көпжылдық дақылдарды өсіру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01.4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01.41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Сүтті мал тұқымдарын өсіру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01.42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Малдың өзге де тұқымдары мен буйволдарды өсіру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01.43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Жылқы мен өзге де тұяқты тұқымдарды өсіру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01.44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Түйе мен түйетектестерді өсіру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01.45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 мен ешкі өсіру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01.46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Шошқа мен торай өсіру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01.47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 шаруашылығы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01.49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өзге түрлерін өсіру 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және ағаш дайындау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02.1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және ағаш дайындау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02.10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және өзге де орман шаруашылығы қызметі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02.2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дайындау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02.20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дайындау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02.3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шаруашылығының сүрек емес өнімін жинау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02.30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шаруашылығының сүрек емес өнімін жинау 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аулау және аквамәдениеті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03.1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аулау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03.11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Теңізде балық аулау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03.12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Тұщы суда балық аулау 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 өнімдерін өндіру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Етті өңдеу мен консервілеу және ет өнімдерін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Етті қайта өңдеу және консервілеу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құсының етін өңдеу және консервілеу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Балықты, шаян тәрізділерді және моллюскаларды өңдеу және консервілеу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Балықты, шаян тәрізділерді және моллюскаларды өңдеу және консервілеу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Жемістер мен көкөністерді қайта өңдеу және консервілеу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10.31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Картопты өңдеу және консервілеу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10.32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 және көкөніс шырындарын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10.39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Жемістер мен көкөністерді өңдеудің және сақтаудың өзге де түрлері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10.4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және мал майы мен тоң май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10.41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және тоң май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10.42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Маргарин және соған ұқсас мал тоң майын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10.5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өнімдерін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10.51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өңдеу және ірімшік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10.52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Балмұздақ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10.6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Ұн тарту өнеркәсібі өнімдерін, крахмалдар мен крахмал өнімдерін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10.61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Ұн-жарма өнеркәсібінің өнімдерін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10.62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Крахмал және крахмалдан жасалған өнімдерді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10.7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 және ұн өнімдерін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10.71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 өндіру; ұннан жасалған жаңа пісірілген кондитерлік өнімдерді, торттарды және тәтті тоқаштарды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10.72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Кептірілген нан және печенье өндіру; ұзақ сақтауға арналған ұннан жасалған кондитерлік өнімдерді, торттарды, тәтті тоқаштарды, бәліштерді және бисквиттерді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10.73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 өнімдерін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10.8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тамақ өнімдерін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10.81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10.83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Шай және кофе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10.84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Татымды заттар мен тұздықтар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10.85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Дайындалған тағам өнімдерін және жартылай фабрикаттарды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10.86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тағамын және диеталық тамақ өнімдерін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10.89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санаттарға енгізілмеген өзге де тамақ өнімдерін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10.9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Жануарларға арналған дайын жем-шөп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10.91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Фермаларда ұсталатын жануарлар үшін дайын жем-шөп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10.92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жануарлары үшін дайын жем-шөп өндіру 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Сусындар өндіру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Сусындар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11.06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Уыт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11.07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Минералды суларды және басқа да алкогольсіз сусындар өндіру 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Тоқыма бұйымдарын өндіру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Иіру, тоқу және әрлеу өндірісі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13.10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Иіру, тоқу және әрлеу өндірісі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Тоқыма бұйымдарын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13.20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Тоқыма бұйымдарын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 тоқыма бұйымдарын өндіру 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13.30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 тоқыма бұйымдарын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13.9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тоқыма бұйымдарын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13.91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Тоқыма жаймасын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13.92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Киімнен басқа, дайын тоқыма бұйымдарын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13.93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Кілем және кілем бұйымдарын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13.94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Жіп, арқан, жіңішке арқан, жіңішке бауларды, бауларды өндіру және тор тоқу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13.95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Киімді қоспағанда, тоқылмаған бұйымдарды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13.96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техникалық және өнеркәсіптік тоқыма бұйымдарын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13.99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санаттарға енгізілмеген, өзге де тоқыма бұйымдарын өндіру 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Киім өндіру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Үлбірден тігілген киімнен басқа, киім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14.11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Теріден тігілген киімді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14.13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Сырт киімді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14.14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 киімді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14.19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Киімдер мен аксессуарлардың басқа да түрлерін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Үлбірден жасалған бұйымдарды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14.20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Үлбірден жасалған бұйымдарды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Тоқылған және тоқыма бұйымдар мен киімдер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14.39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тоқылған және тоқыма бұйымдарын өндіру 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Былғары және оған жататын өнім өндіру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Теріні илеу және өңдеу;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чемодандар, сөмкелер, қайыс және ер-тоқым бұйымдарын өндіру;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үлбірді илеу және бояу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15.11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Теріні илеу және өңдеу;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үлбірді илеу және бояу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15.12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 сөмкелерін, әйелдер сөмкелерін және т.с.с, ер-тұрман бұйымдарын және әбзелдерді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 киім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15.20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 киім өндіру 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Жиһаздардан басқа, ағаштан және тоздан жасалған бұйымдарды өндіру; сабаннан өруге арналған материалдардан жасалған бұйымдар өндіру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кесу және сүргілеу өндірісі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16.10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кесу және сүргілеу өндірісі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Сүректен, тоздан, сабаннан және өруге арналған материалдардан жасалған өнімдерді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16.21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Шпон, фанера, жұқа тақтайлар мен панельдер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16.29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ағаш бұйымдарын өндіру;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тоздан, сабаннан және өруге арналған материалдардан жасалған бұйымдар өндіру 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және қағаздан жасалған өнімдер өндіру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Сүрек массасы мен целлюлоза, қағаз және картон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17.11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Сүрек массасы мен целлюлоза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17.12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және картон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бен картоннан жасалған бұйымдарды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17.21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Қатпарлы картонды, қағаздан және картоннан жасалған ыдыс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17.22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Шаруашылық-тұрмыстық және санитарлық-гигиеналық мақсаттағы қағаз бұйымдарын өндіру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17.23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Жазу-қағаз бұйымдарын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17.24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Түсқағаздар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17.29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бен картоннан жасалған өзге де бұйымдарды өндіру 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Жазылған материалдарды басып шығару және шығару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Баспа ісі және баспа ісіне байланысты қызметтер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18.12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Баспа қызметінің өзге де түрлері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18.13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Баспа қалыптарын дайындау және ақпараттық қызмет 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Кокс және мұнай өңдеу өнімдерін өндіру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Кокс пештері өнімдерін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19.10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Кокс пештері өнімдерін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өңдеу өнімдерін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19.20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өңдеу өнімдерін өндіру 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Химиялық өнеркәсіп өнімдерін өндіру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химикаттарды, тыңайтқыштарды және азот қоспаларын, алғашқы нысандардағы пластмассалар мен синтетикалық каучукты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Өнеркәсіптік газдарды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Бояғыш заттар мен пигменттерді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негізгі органикалық емес химиялық заттарды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20.14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негізгі органикалық химиялық заттарды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20.15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Тыңайтқыштар және құрамында азоты бар қоспалар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20.16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қалыпта пластмассалар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20.17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қалыпта синтетикалық каучук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Пестицидтер мен өзге де агрохимиялық өнімдерді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20.20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Пестицидтер мен өзге де агрохимиялық өнімдерді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Бояулар, лактар және соларға ұқсас бояғыш заттар, типографиялық бояулар мен мастика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20.30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Бояулар, лактар және соларға ұқсас бояғыш заттар, типографиялық бояулар мен мастика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20.4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Сабын және жуу құралдарын, тазалайтын және жылтырататын препараттар, парфюмерлік өнімдер мен косметикалық заттар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20.41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Сабын және жуу, тазалағыш және жылтыратқыш құралдарды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20.42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Парфюмерлік және косметикалық заттар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20.5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химиялық өнімдер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20.51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Жарылғыш заттар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20.52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Желім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20.53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майларын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20.59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санаттарға енгізілмеген, өзге де химиялық өнімдер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20.6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талшықтар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20.60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талшықтар өндіру 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фармацевтикалық өнімдер өндіру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фармацевтикалық өнімдер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21.10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фармацевтикалық өнімдер өндіру 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Резеңке және пластмасса бұйымдарын өндіру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Резеңке бұйымдарын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22.19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резеңке өнімдерін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Пластмасса бұйымдарын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22.22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 арналған пластикалық орамдар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22.23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Пластикалық құрылыс бұйымдарын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22.29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пластмасса бұйымдарын өндіру 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металл емес минералдық өнімдер өндіру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Шыны және шыныдан жасалған бұйымдар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23.13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Шұңғыл шыны бұйымдарын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23.14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Шыны талшығын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23.19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шыны бұйымдарын өндіру және өңдеу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Отқа төзімді бұйымдар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23.20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Отқа төзімді бұйымдар өндіру 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Балшықтан жасалған құрылыс материалдарын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23.31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Қыш төсемдер мен плиталар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23.32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Кірпіш, черепица және күйдірілген саздан өзге де күйдірілген балшықтан жасалған құрылыс бұйымдарын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23.4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фарфор және қыш бұйымдарын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23.41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Қыштан жасалған тұрмыстық және сәндік бұйымдар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23.42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Қыш гигиеналық сантехникалық жабдық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23.43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Қыш электр оқшаулағыштар мен оқшаулау арматурасын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23.44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техникалық қыш бұйымдарды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23.5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Цемент, әк және сылақ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23.52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 және құрылыс гипсін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23.6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Бетоннан, цементтен және гипстен жасалған құрылыс мақсатына арналған бұйымдар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23.61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Бетоннан жасалған құрылыс бұйымдарын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23.62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мақсаттары үшін гипстен жасалған бұйымдар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23.63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 үшін дайын бетон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23.64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Құрғақ бетон қоспаларын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23.65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Асбест-цементтен және талшықты цементтен жасалған бұйымдар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23.69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Бетоннан, құрылыс гипсі мен цементтен жасалған өзге де бұйымдарды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23.7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Тасты кесу, өңдеу және әрлеу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23.70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Тасты кесу, өңдеу және әрлеу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23.9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Абразивті бұйымдар мен өзге де металл емес минералды өнім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23.99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топтамаларға енгізілмеген, өзге де металл емес минералды өнім өндіру 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Металлургия өнеркәсібі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Шойын, болат және ферроқорытпалар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24.10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Шойын, болат және ферроқорытпалар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Болаттан жасалған құбырлар, құбыржолдар, пішіндер, фитингілер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24.20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Болаттан жасалған құбырлар, құбыржолдар, пішіндер, фитингілер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өңдеу жолымен өзге де болат бұйымдарын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24.33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Салқындатып қалыптау немесе бүктеу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24.34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Сымдарды салқындатып созу жолымен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24.4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бағаны және түсті металдарды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24.41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Бағалы (асыл) металдар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24.42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Алюминий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24.43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Қорғасын, мырыш және қалайы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24.44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24.45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түсті металдар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24.5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Металдарды құю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24.51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Шойын құю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24.53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Жеңіл металдарды құю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24.54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түсті металдарды құю 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Машиналар мен жабдықтан басқа, дайын металл бұйымдарын өндіру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Құрылыстық металл құрастырмалары мен бұйымдар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25.11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Құрылыстық металл құрастырмалары мен бұйымдар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25.12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 есіктер мен терезелер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 цистерналар, резервуарлар мен контейнерлер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25.21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Орталықтан жылыту радиаторлары мен қазандықтар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25.29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 цистерналар, резервуарлар мен контейнерлер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25.4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Қару-жарақ және оқ-дәрі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25.40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Қару-жарақ және оқ-дәрі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25.6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Металдарды өңдеу және металдарды бояу; машина жасаудың негізгі технологиялық үдерістері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25.61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Металдарды өңдеу және металдарды бояу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25.7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Асхана құралдарын, металдан жасалған қол аспаптарын және жалпы мақсаттағы металл бұйымдарды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25.71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металл бұйымдарды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25.73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Құралдар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25.9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дайын металл бұйымдарын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25.91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 бөшкелер мен осыған ұқсас сыйымдылықтар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25.92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Жеңіл металдардан жасалған буып-түю материалдарын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25.93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Сымнан, шынжырдан және серіппелерден жасалған бұйымдар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25.94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Бекіту бұйымдарын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25.99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санаттарға енгізілмеген, өзге де дайын металл бұйымдарды өндіру 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Компьютерлер, электрондық және оптикалық өнімдер өндіру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бөлшектер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26.11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бөлшектер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26.12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жүктеу панельдерін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Компьютерлер мен перифериялық жабдық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26.20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Компьютерлер мен перифериялық жабдық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 жабдығын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26.30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Коммуникациялық жабдық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26.4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Тұрмыстық электроника аспаптарын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26.40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Пайдаланушыларға арналған электронды аспаптар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26.5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Өлшеуге, тестілеуге және навигацияға арналған құралдар мен аспаптарды; қол сағаттары мен өзге де сағат түрлерін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26.51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Өлшеуге, тестілеуге және навигацияға арналған құралдар мен аспаптар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26.52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26.6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Сәулелендіруші, электромедициналық және электротерапевтік жабдық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26.60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Сәулелендіруші, электромедициналық және электротерапевтік жабдық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26.7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Оптикалық аспаптар мен фотографиялық жабдық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26.70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Оптикалық аспаптар мен фотографиялық жабдық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26.8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берудің магнитті және оптикалық құралдарын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26.80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берудің магнитті және оптикалық құралдарын өндіру 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жабдығын өндіру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моторларын, генераторлар, трансформаторлар және электр тарату және бақылау аппаратурасын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27.11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моторларын, генераторлар, трансформаторлар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27.12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тарату және реттеу аппаратурасын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Батареялар мен аккумуляторлар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27.20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Батареялар мен аккумуляторлар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өткізгіштер мен электр өткізгіш аспаптар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27.31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Талшықты-оптикалық кәбіл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27.32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сымы мен кәбілдің өзге де түрлерін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27.33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аспаптарын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27.4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Электрмен жарықтандыру жабдығын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27.40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Электрмен жарықтандыру жабдығын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27.5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Тұрмыстық аспаптарды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27.51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Тұрмыстық электр аспаптарын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27.52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Электрлік емес тұрмыстық аспаптар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27.9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электр жабдығын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27.90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электр жабдығын өндіру 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санаттарға енгізілмеген, машиналар мен жабдық өндіру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мақсаттағы машиналарды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28.11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Авиация, автомобиль және мотоцикл қозғалтқыштарынан басқа, қозғалтқыштар мен турбиналар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28.12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Гидравликалық жабдықты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28.13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сорғыларды, компрессорларды, тығындар мен қақпақшаларды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28.14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шүмектер мен вентильдер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мақсаттағы өзге де техниканы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28.21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Плиталар, пештер және пеш оттықтарын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28.22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Көтеру және тасымалдау жабдығын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28.23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Кеңсе техникасы мен жабдығын өндіру (компьютерлер мен перифериялық жабдықты қоспағанда)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28.24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 электр құралдарын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28.25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Өнеркәсіптік тоңазыту және желдету жабдығын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28.29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топтамаларға енгізілмеген, жалпы мақсаттағы өзге де машиналар мен жабдықтар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және орман шаруашылығы техникасын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28.30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және орман шаруашылығы техникасын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28.4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Металдарды қысыммен өңдеуге арналған жабдықты және механикалық станоктарды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28.41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Металдарды қысыммен өңдеуге арналған жабдықты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28.49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металл өңдейтін станоктарды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28.9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мақсаттағы техниканың өзге де түрлерін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28.91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Металлургияға арналған машиналар мен жабдық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28.92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Тау-кен өндіру өнеркәсібіне, жер асты жұмыстарын әзірлеуге және құрылысқа арналған техниканы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28.93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 өнімдерін, сусындарды және темекі өнімдерін өндіруге және қайта өңдеуге арналған жабдықты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28.94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Тоқыма, тігін, үлбір және тері бұйымдарын дайындауға арналған жабдықты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28.95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бен картонды дайындауға арналған техниканы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28.96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Резеңкені, пластмассалар мен басқа да полимер материалдарын қайта өңдеуге арналған жабдықты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28.99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топтамаға енгізілмеген, арнайы мақсаттағы өзге де машиналар мен жабдықтарды өндіру 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құралдарын, трейлерлер мен жартылай тіркемелер өндіру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құралдарын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29.10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құралдарын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құралдарына арналған шанақтарды өндіру; трейлерлерді және жартылай тіркемелерді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29.20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құралдарына арналған шанақтарды өндіру; трейлерлерді және жартылай тіркемелерді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құралдары мен олардың қозғалтқыштарының бөлшектері мен керек-жарақтарын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29.31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құралдарына арналған электрлік және электрондық жабдық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29.32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құралдары мен олардың козғалтқыштарының өзге де бөлшектері мен құрал-саймандарын өндіру 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көлік құралдарын өндіру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 кемелері мен қайықтарды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30.11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Корабльдерді және жүзетін конструкцияларды жасау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30.12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Серуендеу және спорт қайықтарын жасау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локомотивтері мен жылжымалы құрамды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30.20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локомотивтері мен жылжымалы құрамды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және ғарыштық ұшу аппараттарын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30.30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Әуе, ғарыш және т.с.с техникасын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30.4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ұрыс автокөлік құралдарын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30.40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ұрыс автокөлік құралдарын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30.9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топтамаларға енгізілмеген, көлік жабдығын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30.91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Мотоциклдерді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30.92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Велосипедтер мен мүгедектер арбаларын/креслоларын өндіру 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өндіру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31.01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Кеңсе және студия жиһаздарын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үй жиһазын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31.02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үй жиһазын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Матрастар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31.03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Матрастар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31.09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жиһаз өндіру 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дайын бұйымдарды өндіру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Музыкалық аспаптарды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32.20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Музыкалық аспаптарды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32.5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және стоматологиялық құралдар мен керек-жарақтарды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32.50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және стоматологиялық құралдар мен керек-жарақтарды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32.9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топтамаларға енгізілмеген, өзге де дайын бұйымдарды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32.99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топтамаларға енгізілмеген, өзге де өнімдерді өндіру 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Машиналар мен жабдықты жөндеу және орнату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 металл бұйымдарын, машиналар мен жабдықты жөндеу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33.11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 металл бұйымдарды жөндеу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33.12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Машиналар мен жабдықты жөндеу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33.13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және оптикалық жабдықты жөндеу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33.14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жабдығын жөндеу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33.15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Корабльдер мен қайықтарды жөндеу, оларға техникалық қызмет көрсету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33.16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кемелері мен ғарыш кемелерін жөндеу, оларға техникалық қызмет көрсету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33.17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жабдықтарының өзге де түрлерін жөндеу, оларға техникалық қызмет көрсету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33.19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жабдықтарды жөндеу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Өнеркәсіптік техника мен жабдықты монтаждау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33.20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Өнеркәсіптік техника мен жабдықты монтаждау 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Электрмен жабдықтау, газ, бу беру және ауаны кондициялау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энергиясын өндіру, беру және бөлу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35.11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энергиясын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35.12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энергиясын беру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35.13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энергиясын бөлу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35.14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энергиясын тұтынушыға сату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тәрізді отынды өндіру және бөлу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35.21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тәрізді отынды 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35.22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Құбыржолдар арқылы газ тәрізді отынды бөлу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35.23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тәрізді отынды құбыржолдар арқылы сату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 беру және ауаны тазалау жүйелері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35.30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 беру және ауаны тазалау жүйелері 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Қалдықтарды жинау, өңдеу және жою; қалдықтарды кәдеге жарату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Қалдықтарды жинау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38.12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Қауіпті қалдықтарды жинау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Қалдықтарды өңдеу және жою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38.21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Қауіпсіз қалдықтарды өңдеу және жою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Қалдықтарды кәдеге жарату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38.32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Сұрыпталған материалдарды кәдеге жарату 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 құрылыс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және темір жолдарды салу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42.11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Жолдар мен тас жолдар салу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42.12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жолдар мен метро салу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42.13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Көпірлер мен туннельдер салу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құрылыстарды салу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42.21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тарату объектілерін салу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42.22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энергиясымен және телекоммуникациямен қамтамасыз ету үшін тарату объектілерін салу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42.9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 құрылыстың өзге де объектілерін салу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42.91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құрылыстарын салу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42.99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топтамаларға енгізілмеген, азаматтық өзге де құрылыс объектілерін салу 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Құрлықтағы көлік және құбыржолдар арқылы тасымалдау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құрлықтағы жолаушылар көлігі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49.31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және қала маңына жүретін жерүсті жолаушылар көлігі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49.39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санаттарға жатқызылмаған, жерүсті жолаушылар тасымалдарының өзге де түрлері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49.4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көлігімен жүк тасымалдау және қалдықтарды шығару жөніндегі қызметтер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49.41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көлігімен жүк тасымалдау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49.42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Тасымалдау жөніндегі қызметтер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49.5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Құбыржолдармен тасымалдау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49.50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Құбыржолдармен тасымалдау 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көлігі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Теңізде және жағалауда жүретін жолаушылар көлігі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50.10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Теңізде және жағалауда жүретін жолаушылар көлігі 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көлігі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жолаушылар көлігі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51.10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жолаушылар көлігі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жүк көлігі және ғарыштық көлік жүйесі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51.21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жүк көлігі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51.22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Ғарыштық көлік жүйесі 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Қойма шаруашылығы және қосалқы көлік қызметі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Тасымалдау кезіндегі қызметтің қосалқы түрлері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52.22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көлігі саласындағы қызметтер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52.23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көлігі саласындағы қызметтер 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Тұруды ұйымдастыру жөніндегі қызметтер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Қонақ үйлердің қызметтерді ұсынуы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55.10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Қонақ үйлердің қызметтерді ұсынуы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55.30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лагерьлер, демалыс және ойын-сауық парктері 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Кино-, бейнефильмдер және телевизиялық бағдарламалар, фонограммалар мен музыкалық жазбалар жасау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Кино-, бейнефильмдер және телевизиялық бағдарламалар жасау жөніндегі қызмет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59.11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Кино-, бейнефильмдер және телевизиялық бағдарламалар жасау жөніндегі қызмет 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Бағдарламалар жасау жөніндегі қызмет және теле-радио хабарларын тарату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Радиохабарын тарату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60.10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Радиохабарын тарату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Телевизиялық бағдарламалар жасау және көрсету жөніндегі қызмет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60.20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Телевизиялық бағдарламалар жасау және көрсету жөніндегі қызмет 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Кәбільдік телекоммуникациялық байланыс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61.10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Кәбільдік телекоммуникациялық байланыс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Сымсыз телекоммуникациялық байланыс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61.20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Сымсыз телекоммуникациялық байланыс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Телекоммуникациялардың спутниктік жүйесі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61.30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Спутниктік телекоммуникациялар саласындағы қызмет 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Жылжымайтын мүлікпен жасалатын операциялар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Жалға беру және жеке меншік немесе жалға берілетін жылжымайтын мүлікті басқару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68.20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Жалға беру және жеке меншік немесе жалға берілетін жылжымайтын мүлікті пайдалану 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(бастауышқа дейінгі) білім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85.10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(бастауышқа дейінгі) білім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білім (бірінші саты)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85.20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білім (бірінші саты)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85.3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(екінші және үшінші сатылар)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85.31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және жалпы орта білім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85.32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орта білім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85.4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білім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85.41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Ортадан кейінгі білім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85.42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білім 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қызмет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мекемелерінің қызметі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86.10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мекемелерінің қызметі </w:t>
            </w:r>
          </w:p>
        </w:tc>
      </w:tr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Спорт, демалыс пен ойын-сауықты ұйымдастыру саласындағы қызмет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саласындағы қызмет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93.11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объектілерінің қызметі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93.2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Демалыс пен ойын-сауықты ұйымдастыру жөніндегі қызмет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93.29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Демалыс пен ойын-сауықты ұйымдастыру жөніндегі қызметтің өзге де түрлері 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30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1157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8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436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Инвестициялардың ең жоғары көлемі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3"/>
        <w:gridCol w:w="2533"/>
      </w:tblGrid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Қызметтің басым түрлері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ең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(млн.) АЕК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шаруашылығы және мал шаруашылығы, аңшылық және осы салаларда қызметтер көрсету: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Маусымдық дақылдарды өсіру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Дәнді дақылдарды (күрішті қоспағанда), бұршақ дақылдарын және майлы тұқымдарды өсіру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Күріш өсіру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Көкөністерді және бақша дақылдарын, тамыржемістілер мен түйнекжемістілерді өсіру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қамысын өсіру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Темекі өсіру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Талшықты иіру дақылдарын өсіру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маусымдық дақылдарды өсіру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 жылдық дақылдарды өсіру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 жемістерді өсіру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Дәмдеуіштерді, хош иісті, күшті әсер ететін есірткі және фармацевтикалық дақылдарды өсіру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көпжылдық дақылдарды өсіру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Сүтті мал тұқымдарын өсіру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Малдың өзге де тұқымдары мен буйволдарды өсіру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Жылқы мен өзге де тұяқты тұқымдарды өсіру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Түйе мен түйетектестерді өсіру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 мен ешкі өсіру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өзге түрлерін өсіру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 шаруашылығы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Шошқа мен торай өсіру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және ағаш дайындау: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және өзге де орман шаруашылығы қызметі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дайындау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шаруашылығының сүрек емес өнімін жинау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аулау және аквамәдениеті: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аулау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Теңізде балық аулау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Тұщы суда балық аулау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 өнімдерін өндіру: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Етті өңдеу мен консервілеу және ет өнімдерін өндіру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48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Етті қайта өңдеу және консервілеу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құсының етін өңдеу және консервілеу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Балықты, шаян тәрізділерді және моллюскадарды өңдеу және консервілеу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Жемістер мен көкөністерді қайта өңдеу және консервілеу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Картопты өңдеу және консервілеу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 және көкөніс шырындарын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Жемістер мен көкөністерді өңдеудің және сақтаудың өзге де түрлері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және мал майы мен тоң май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және тоң май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Маргарин және соған ұқсас мал тоң майын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өнімдерін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өңдеу және ірімшік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Балмұздақ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Ұн тарту өнеркәсібі өнімдерін, крахмалдар мен крахмал өнімдерін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Ұн-жарма өнеркәсібінің өнімдерін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Крахмал және крахмалдан жасалған өнімдерді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 және ұн өнімдерін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 өндіру; ұннан жасалған жаңа пісірілген кондитерлік өнімдерді, торттарды және тәтті тоқаштарды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Кептірілген нан және печенье өндіру; ұзақ сақтауға арналған ұннан жасалған кондитерлік өнімдерді, торттарды, тәтті тоқаштарды, бәліштерді және бисквиттерді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 өнімдерін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тамақ өнімдерін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Шай мен кофе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Татымды заттар мен тұздықтар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Дайындалған тағам өнімдерін  және жартылай фабрикаттарды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тағамын және диеталық тамақ өнімдерін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санаттарға енгізілмеген өзге де тамақ өнімдерін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Жануарларға арналған дайын жем-шөп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Фермаларда ұсталатын жануарлар үшін дайын жем-шөп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жануарлары үшін дайын жем-шөп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Сусындар өндіру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Уыт өндіру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Минералды суларды және басқа да алкогольсіз сусындар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Тоқыма бұйымдарын өндіру: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Иіру, тоқу және әрлеу өндірісі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Тоқыма бұйымдарын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 тоқыма бұйымдарын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тоқыма бұйымдарын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Тоқыма жаймасын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Киімнен басқа, дайын тоқыма бұйымдарын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Кілем және кілем бұйымдарын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Жіп, арқан, жіңішке арқан, жіңішке бауларды, бауларды өндіру және тор тоқу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Киімді қоспағанда, тоқылмаған бұйымдарды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техникалық және өнеркәсіптік тоқыма бұйымдарын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санаттарға енгізілмеген өзге де тоқыма бұйымдарын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Киім өндіру: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Үлбірден тігілген киімнен басқа, киім өндіру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Теріден тігілген киімді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Сырт киімді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 киімді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Киімдер мен аксессуарлардың басқа да түрлерін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Үлбірден жасалған бұйымдарды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Тоқылған және тоқыма бұйымдар мен киімдер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тоқылған және тоқыма бұйымдарын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Былғары және оған жататын өнім өндіру: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Теріні илеу және өңдеу; чемодандар, сөмкелер, қайыс және ер-тоқым бұйымдарын өндіру; үлбірді илеу және бояу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Теріні илеу және өңдеу; үлбірді илеу және бояу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 сөмкелерін, әйелдер сөмкелерін және т.с.с, ер-тұрман бұйымдарын және әбзелдерді өндіру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 киім өндіру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Жиһаздардан басқа ағаштан және тоздан жасалған бұйымдарды өндіру; сабаннан өруге арналған материалдардан жасалған бұйымдар өндіру: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кесу және сүргілеу өндірісі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Сүректен, тоздан, сабаннан және өруге арналған материалдардан жасалған өнімдерді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Шпон, фанера, жұқа тақтайлар мен панельдер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ағаш бұйымдарын өндіру; тоздан, сабаннан және өруге арналған материалдардан жасалған бұйымдар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және қағаздан жасалған өнімдер өндіру: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Сүрек массасы мен целлюлоза, қағаз және картон өндіру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Сүрек массасы мен целлюлоза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және картон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бен картоннан жасалған бұйымдарды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Қатпарлы картонды, қағаздан және картоннан жасалған ыдыс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Шаруашылық-тұрмыстық және санитарлық-гигиеналық мақсаттағы қағаз бұйымдарын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Жазу-қағаз бұйымдарын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Түсқағаздар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бен картоннан жасалған өзге де бұйымдарды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Жазылған материалдарды басып шығару және шығару: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Баспа ісі және баспа ісіне байланысты қызметтер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Баспа қызметінің өзге де түрлері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Баспа қалыптарын дайындау және ақпараттық қызмет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Кокс және мұнай өңдеу өнімдерін өндіру: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Кокс пештері өнімдерін өндіру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өңдеу өнімдерін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Химиялық өнеркәсіп өнімдерін өндіру: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химикаттарды, тыңайтқыштарды және азот қоспаларын, алғашқы нысандардағы пластмассалар мен синтетикалық каучукты өндіру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Өнеркәсіптік газдарды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Бояғыш заттар мен пигменттерді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негізгі органикалық емес химиялық заттарды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негізгі органикалық химиялық заттарды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Тыңайтқыштар және құрамында азоты бар қоспалар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қалыпта пластмассалар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қалыпта синтетикалық каучук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Пестицидтер мен өзге де агрохимиялық өнімдерді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Бояулар, лактар және соларға ұқсас бояғыш заттар, типографиялық бояулар мен мастика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Сабын және жуу құралдарын, тазалайтын және жылтырататын препараттер, парфюмерлік өнімдер мен косметикалық заттар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Сабын және жуу, тазалағыш және жылтыратқыш құралдарды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Парфюмерлік және косметикалық заттар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химиялық өнімдер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Жарылғыш заттар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Желім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майларын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санаттарға енгізілмеген өзге де химиялық өнімдер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талшықтар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фармацевтикалық өнімдер өндіру: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фармацевтикалық өнімдер өндіру: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Резеңке және пластмасса бұйымдарын өндіру: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Резеңке бұйымдарын өндіру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резеңке өнімдерін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Пластмасса бұйымдарын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 арналған пластикалық орамдар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Пластикалық құрылыс бұйымдарын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пластмасса бұйымдарын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металл емес минералдық өнімдер өндіру: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Шыны және шыныдан жасалған бұйымдар өндіру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Шұңғыл шыны бұйымдарын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Шыны талшығын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шыны бұйымдарын өндіру және өңдеу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Отқа төзімді бұйымдар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Балшықтан жасалған құрылыс материалдарын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Қыш төсемдер мен плиталар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Кірпіш, черепица және күйдірілген саздан өзге де күйдірілген балшықтан жасалған құрылыс бұйымдарын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фарфор және қыш бұйымдарын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Қыштан жасалған тұрмыстық және сәндік бұйымдар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Қыш гигиеналық сантехникалық жабдық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Қыш электр оқшаулағыштар мен оқшаулау арматурасын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техникалық қыш бұйымдарды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Цемент, әк және сылақ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 және құрылыс гипсін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Бетоннан, цементтен және гипстен жасалған құрылыс мақсатына арналған бұйымдар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Бетоннан жасалған құрылыс бұйымдарын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мақсаттары үшін гипстен жасалған бұйымдар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 үшін дайын бетон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Құрғақ бетон қоспаларын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Асбест-цементтен және талшықты цементтен жасалған бұйымдар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Бетоннан, құрылыс гипсі мен цементтен жасалған өзге де бұйымдарды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Тасты кесу, өңдеу және әрлеу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Абразивті бұйымдар мен өзге де металл емес минералды өнім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топтамаларға енгізілмеген, өзге де металл емес минералды өнім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Металлургия өнеркәсібі: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Шойын, болат және ферроқорытпалар өндіру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Болаттан жасалған құбырлар, құбыржолдар, пішіндер, фитингілер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өңдеу жолымен өзге де болат бұйымдарын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Салқындатып қалыптау немесе бүктеу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Сымдарды салқындатып созу жолымен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бағалы және түсті металдарды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Бағалы (асыл) металдар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Алюминий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Қорғасын, мырыш және қалайы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түсті металдар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Металдарды құю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Шойын құю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Жеңіл металдарды құю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түсті металдарды құю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Машиналар мен жабдықтан басқа, дайын металл бұйымдарын өндіру: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Құрылыстық металл құрастырмалары мен бұйымдар өндіру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 есіктер мен терезелер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 цистерналар, резервуарлар мен контейнерлер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Орталықтан жылыту радиаторлары мен қазандықтар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 цистерналар, резервуарлар мен контейнерлер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Қару-жарақ және оқ-дәрі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Металдарды өңдеу және металдарды бояу; машина жасаудың негізгі технологиялық үдерістері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Металдарды өңдеу және металдарды бояу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Асхана құралдарын, металдан жасалған қол аспаптарын және жалпы мақсаттағы металл бұйымдарды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металл бұйымдарды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Құралдар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дайын металл бұйымдарын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 бөшкелер мен осыған ұқсас сыйымдылықтар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Жеңіл металдардан жасалған буып-түю материалдарын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Сымнан, шынжырдан және серіппелерден жасалған бұйымдар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Бекіту бұйымдарын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санаттарға енгізілмеген өзге де дайын металл бұйымдарды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Компьютерлер, электрондық және оптикалық өнімдер өндіру: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бөлшектер өндіру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жүктеу панельдерін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Компьютерлер мен перифериялық жабдық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 жабдығын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Коммуникациялық жабдық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Тұрмыстық электроника аспаптарын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Пайдаланушыларға арналған электронды аспаптар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Өлшеуге, тестілеуге және навигацияға арналған құралдар мен аспаптарды; қол сағаттары мен өзге де сағат түрлерін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Өлшеуге, тестілеуге және навигацияға арналған құралдар мен аспаптар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Сәулелендіруші, электромедициналық және электротерапевтік жабдық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Оптикалық аспаптар мен фотографиялық жабдық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берудің магнитті және оптикалық құралдарын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жабдығын өндіру: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моторларын, генераторлар, трансформаторлар және электр тарату және бақылау аппаратурасын өндіру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моторларын, генераторлар, трансформаторлар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тарату және реттеу аппаратурасын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Батареялар мен аккумуляторлар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өткізгіштер мен электр өткізгіш аспаптар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Талшықты-оптикалық кәбіл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сымы мен кәбілдің өзге де түрлерін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аспаптарын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Электрмен жарықтандыру жабдығын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Тұрмыстық аспаптарды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Тұрмыстық электр аспаптарын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Электрлік емес тұрмыстық аспаптар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электр жабдығын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санаттарға енгізілмеген машиналар мен жабдық өндіру: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мақсаттағы машиналарды өндіру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Авиация, автомобиль және мотоцикл қозғалтқыштарынан басқа, қозғалтқыштар мен турбиналар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Гидравликалық жабдықты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сорғыларды, компрессорларды, тығындар мен қақпақшаларды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шүмектер мен вентильдер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мақсаттағы өзге де техниканы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Плиталар, пештер және пеш оттықтарын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Көтеру және тасымалдау жабдығын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Кеңсе техникасы мен жабдығын өндіру (компьютерлер мен перифериялық жабдықты қоспағанда)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 электр құралдарын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Өнеркәсіптік тоңазыту және желдету жабдығын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топтамаларға енгізілмеген, жалпы мақсаттағы өзге де машиналар мен жабдықтарды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және орман шаруашылығы техникасын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Металдарды қысыммен өңдеуге арналған жабдықты және механикалық станоктарды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Металдарды қысыммен өңдеуге арналған жабдықты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металл өңдейтін станоктарды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мақсаттағы техниканың өзге де түрлерін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Металлургияға арналған машиналар мен жабдық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Тау-кен өндіру өнеркәсібіне, жер асты жұмыстарын әзірлеуге және құрылысқа арналған техниканы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 өнімдерін, сусындарды және темекі өнімдерін өндіруге және қайта өңдеуге арналған жабдықты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Тоқыма, тігін, үлбір және тері бұйымдарын дайындауға арналған жабдықты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бен картонды дайындауға арналған техниканы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Резеңкені, пластмассалар мен басқа да полимер материалдарын қайта өңдеуге арналған жабдықты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топтамаға енгізілмеген, арнайы мақсаттағы өзге де машиналар мен жабдықтарды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құралдарын, трейлерлер мен жартылай тіркемелер өндіру: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құралдарын өндіру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құралдарына арналған шанақтарды өндіру; трейлерлерді және жартылай тіркемелерді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құралдары мен олардың қозғалтқыштарының бөлшектері мен керек-жарақтарын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құралдарына арналған электрлік және электрондық жабдық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құралдары мен олардың қозғалтқыштарының өзге де бөлшектері мен құрал-саймандарын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көлік құралдарын өндіру: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 кемелері мен қайықтарды өндіру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Корабльдерді және жүзетін конструкцияларды жасау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Серуендеу және спорт қайықтарын жасау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локомотивтері мен жылжымалы құрамды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және ғарыштық ұшу аппараттарын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Әуе, ғарыш және т.с.с техникасын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ұрыс автокөлік құралдарын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топтамаларға енгізілмеген, көлік жабдығын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Мотоциклдерді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Велосипедтер мен мүгедектерге арналған арбаларды/креслоларды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өндіру: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Кеңсе және студия жиһаздарын өндіру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үй жиһазын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Матрастар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жиһаз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дайын бұйымдарды өндіру: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Музыкалық аспаптарды өндіру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және стоматологиялық құралдар мен керек-жарақтарды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топтамаларға енгізілмеген, өзге де дайын бұйымдарды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топтамаларға енгізілмеген, өзге де өнімдерді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Машиналар мен жабдықты жөндеу және орнату: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 металл бұйымдарын, машиналар мен жабдықты жөндеу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 металл бұйымдарды жөндеу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Машиналар мен жабдықты жөндеу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және оптикалық жабдықты жөндеу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жабдығын жөндеу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Корабльдер мен қайықтарды жөндеу, оларға техникалық қызмет көрсету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кемелері мен ғарыш кемелерін жөндеу, оларға техникалық қызмет көрсету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жабдықтарының өзге де түрлерін жөндеу, оларға техникалық қызмет көрсету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жабдықтарды жөндеу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Өнеркәсіптік техника мен жабдықты монтаждау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Электрмен жабдықтау, газ, бу беру және ауаны кондициялау: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энергиясын өндіру, беру және бөлу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энергиясын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энергиясын беру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энергиясын бөлу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энергиясын тұтынушыға сату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тәрізді отынды өндіру және бөлу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тәрізді отынды өндіру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Құбыржолдар арқылы газ тәрізді отынды бөлу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тәрізді отынды құбыржолдар арқылы сату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 беру және ауаны тазалау жүйелері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Қалдықтарды жинау, өңдеу және жою; қалдықтарды кәдеге жарату: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Қалдықтарды жинау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Қауіпті қалдықтарды жинау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Қалдықтарды өңдеу және жою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Қауіпсіз қалдықтарды өңдеу және жою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Қалдықтарды кәдеге жарату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Сұрыпталған материалдарды кәдеге жарату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 құрылыс: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және темір жолдарды салу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Жолдар мен тас жолдар салу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жолдар мен метро салу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Көпірлер мен туннельдер салу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құрылыстарды салу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тарату объектілерін салу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энергиясымен және телекоммуникациямен қамтамасыз ету үшін тарату объектілерін салу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 құрылыстың өзге де объектілерін салу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құрылыстарын салу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топтамаларға енгізілмеген, азаматтық өзге де құрылыс объектілерін салу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Құрлықтағы көлік және құбыржолдар арқылы тасымалдау: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құрлықтағы жолаушылар көлігі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және қала маңына жүретін жерүсті жолаушылар көлігі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санаттарға жатқызылмаған, жерүсті жолаушылар тасымалдарының өзге де түрлері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көлігімен жүк тасымалдау және қалдықтарды шығару жөніндегі қызметтер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көлігімен жүк тасымалдау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Тасымалдау жөніндегі қызметтер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Құбыржолдармен тасымалдау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көлігі: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Теңізде және жағалауда жүретін жолаушылар көлігі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көлігі: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жолаушылар көлігі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жүк көлігі және ғарыштық көлік жүйесі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жүк көлігі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Ғарыштық көлік жүйесі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Қойма шаруашылығы және қосалқы көлік қызметі: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Тасымалдау кезіндегі қызметтің қосалқы түрлері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45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көлігі саласындағы қызметтер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көлігі саласындағы қызметтер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Тұруды ұйымдастыру жөніндегі қызметтер: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Қонақ үйлердің қызметтерді ұсынуы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лагерьлер, демалыс және ойын-сауық парктері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лагерлер, демалыс және ойын-сауық парктері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Кино-, бейнефильмдер және телевизиялық бағдарламалар, фонограммалар мен музыкалық жазбалар жасау: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Кино-, бейнефильмдер және телевизиялық бағдарламалар жасау жөніндегі қызмет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Бағдарламалар жасау жөніндегі қызмет және теле-радио хабарларын тарату: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Радиохабарын тарату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Телевизиялық бағдарламалар жасау және көрсету жөніндегі қызмет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Байланыс: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Кәбільдік телекоммуникациялық байланыс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Сымсыз телекоммуникациялық байланыс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Телекоммуникациялардың спутниктік жүйесі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Спутниктік телекоммуникациялар саласындағы қызмет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Жылжымайтын мүлікпен жасалатын операциялар: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Жалға беру және жеке меншік немесе жалға берілетін жылжымайтын мүлікті басқару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Жалға беру және жеке меншік немесе жалға берілетін жылжымайтын мүлікті пайдалану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беру: </w:t>
            </w:r>
          </w:p>
        </w:tc>
      </w:tr>
      <w:tr>
        <w:trPr>
          <w:trHeight w:val="315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(бастауышқа дейінгі) білім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білім (бірінші саты)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(екінші және үшінші сатылар)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және жалпы орта білім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орта білім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білім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білімнен кейінгі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білім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қызмет: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мекемелерінің қызметі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Спорт, демалыс пен ойын-сауықты ұйымдастыру саласындағы қызмет: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саласындағы қызмет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объектілерінің қызметі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Демалыс пен ойын-сауықты ұйымдастыру жөніндегі қызмет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Демалыс пен ойын-сауықты ұйымдастыру жөніндегі қызметтің өзге де түрлері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Ескертпе: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тиісті қаржы жылына арналған Республикалық бюджет туралы заңда белгіленетін айлық есептік көрсеткіш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