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00924" w14:textId="56009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16 маусымдағы N 586 қаулысына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6 тамыздағы N 1184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"Өркен" акционерлік қоғамының директорлар кеңесінің құрамы туралы" Қазақстан Республикасы Үкіметінің 2008 жылғы 16 маусымдағы N 586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пен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"Исекешев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Әсет Өрентайұлы                Президентінің көмекшісі"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 мынадай редакцияда жазылсын: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"Бишімбаев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Қуандық Уәлиханұлы             Президентінің көмекшісі";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жолдармен толықтырылсын: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"Томас Кучера                - тәуелсіз директор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Чарман Кеннес Пол            - тәуелсіз директор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Мурзабекова                  - тәуелсіз директор".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Светлана Викторовна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