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bea1" w14:textId="9c7b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6 қарашадағы N 1039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6 тамыздағы N 1187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әлеуметтік-экономикалық дамуының тұрақтылығын қамтамасыз ету жөніндегі бірінші кезектегі іс-қимылдар жоспарын бекіту туралы" Қазақстан Республикасы Үкіметінің 2007 жылғы 6 қарашадағы N 1039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42, 489-құжат)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Қазақстан Республикасының әлеуметтік-экономикалық дамуының тұрақтылығын қамтамасыз ету жөніндегі бірінші кезектегі іс-қимылдар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жоспарында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"Мақсатқа қол жеткізу және қойылған міндеттерді іске асыру тетіктері" деген </w:t>
      </w:r>
      <w:r>
        <w:rPr>
          <w:rFonts w:ascii="Times New Roman"/>
          <w:b w:val="false"/>
          <w:i w:val="false"/>
          <w:color w:val="000000"/>
          <w:sz w:val="28"/>
        </w:rPr>
        <w:t xml:space="preserve">2-бөлімде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абзацтағы "14 айға дейінгі" деген сөздер "5 жылға дейінгі"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үшінші абзацтағы "сүт" деген сөзден кейін ", май-тоң май өнімдерін, астық және ұн" деген сөздермен толықтырылсын;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Қазақстан Республикасының әлеуметтік-экономикалық дамуының тұрақтылығын қамтамасыз ету жөніндегі бірінші кезектегі іс-қимылдар жоспарын іске асыру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жоспарында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"Елдің азық-түлік нарығындағы тұрақтылықты қамтамасыз ету" деген 2-1-бөлімде: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6-4-жолдың 5-бағаны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"ЕДБ-ден өтінімдердің келіп түсуіне қарай";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6-5-жолдың 5-бағаны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"Самұрық-Қазына" ҰӘҚ" АҚ мен ЕДБ арасында жасалған тиісті шарттарда көрсетілген мерзімдерге сәйкес";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көрсетілген қаулымен бекітілген Қазақстан Республикасының әлеуметтік-экономикалық дамуының тұрақтылығын қамтамасыз ету жөніндегі бірінші кезектегі іс-қимылдар жоспарын іске асыру жөнінде ұсынылатын іс-шаралар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жоспарында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"Елдің азық-түлік нарығындағы тұрақтылықты қамтамасыз ету" деген 1-1-бөлімде: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6-1-жолдың 4, 5-бағандары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"АШМ, "Самұрық-Қазына" ҰӘҚ" АҚ, ЕДБ (келісім бойынша), қауымдастықтар, одақтар (келісім бойынша)";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"ЕДБ-ден өтінімдердің келіп түсуіне қарай".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