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855f" w14:textId="53b8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6 тамыздағы N 1193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2008 жылғы 28 тамызда Душанбе қаласында қол қойылған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көрсетілген Келісімнің 2-бабының 2-тармағына сәйкес Шанхай ынтымақтастық ұйымы Хатшылығының депозитарийін Ішкі істер министрлігі, Ұлттық қауіпсіздік комитеті, Мемлекеттік күзет қызметі және Қорғаныс министрлігі Қазақстан Республикасының атынан оны орындау жөніндегі құзыретті органдар болып табылатынын хабардар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08.06.2017 </w:t>
      </w:r>
      <w:r>
        <w:rPr>
          <w:rFonts w:ascii="Times New Roman"/>
          <w:b w:val="false"/>
          <w:i w:val="false"/>
          <w:color w:val="ff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Шанхай ынтымақтастық ұйымына мүше мемлекеттердің үкіметтері</w:t>
      </w:r>
      <w:r>
        <w:br/>
      </w:r>
      <w:r>
        <w:rPr>
          <w:rFonts w:ascii="Times New Roman"/>
          <w:b/>
          <w:i w:val="false"/>
          <w:color w:val="000000"/>
        </w:rPr>
        <w:t>арасындағы қарудың, оқ-дәрілердің және жарылғыш заттардың</w:t>
      </w:r>
      <w:r>
        <w:br/>
      </w:r>
      <w:r>
        <w:rPr>
          <w:rFonts w:ascii="Times New Roman"/>
          <w:b/>
          <w:i w:val="false"/>
          <w:color w:val="000000"/>
        </w:rPr>
        <w:t>заңсыз айналымына қарсы күрестегі ынтымақтастық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ұйымына мүше мемлекеттердің үкіметтері </w:t>
      </w:r>
    </w:p>
    <w:p>
      <w:pPr>
        <w:spacing w:after="0"/>
        <w:ind w:left="0"/>
        <w:jc w:val="both"/>
      </w:pPr>
      <w:r>
        <w:rPr>
          <w:rFonts w:ascii="Times New Roman"/>
          <w:b w:val="false"/>
          <w:i w:val="false"/>
          <w:color w:val="000000"/>
          <w:sz w:val="28"/>
        </w:rPr>
        <w:t xml:space="preserve">
      қарудың, оқ-дәрілердің және жарылғыш заттардың заңсыз айналымы ауқымының кеңеюіне алаңдаушылық білдіре отырып, </w:t>
      </w:r>
    </w:p>
    <w:p>
      <w:pPr>
        <w:spacing w:after="0"/>
        <w:ind w:left="0"/>
        <w:jc w:val="both"/>
      </w:pPr>
      <w:r>
        <w:rPr>
          <w:rFonts w:ascii="Times New Roman"/>
          <w:b w:val="false"/>
          <w:i w:val="false"/>
          <w:color w:val="000000"/>
          <w:sz w:val="28"/>
        </w:rPr>
        <w:t xml:space="preserve">
      қарудың, оқ-дәрілердің және жарылғыш заттардың заңсыз айналымы Тараптар мемлекеттерінің қауіпсіздігіне елеулі қауіп төндіретінін сезіне отырып, </w:t>
      </w:r>
    </w:p>
    <w:p>
      <w:pPr>
        <w:spacing w:after="0"/>
        <w:ind w:left="0"/>
        <w:jc w:val="both"/>
      </w:pPr>
      <w:r>
        <w:rPr>
          <w:rFonts w:ascii="Times New Roman"/>
          <w:b w:val="false"/>
          <w:i w:val="false"/>
          <w:color w:val="000000"/>
          <w:sz w:val="28"/>
        </w:rPr>
        <w:t xml:space="preserve">
      қарудың, оқ-дәрілердің және жарылғыш заттардың заңсыз айналымына қарсы күреске бағытталған тиімді шараларды қабылдауда өзара мүдделілікке сүйене отырып, </w:t>
      </w:r>
    </w:p>
    <w:p>
      <w:pPr>
        <w:spacing w:after="0"/>
        <w:ind w:left="0"/>
        <w:jc w:val="both"/>
      </w:pPr>
      <w:r>
        <w:rPr>
          <w:rFonts w:ascii="Times New Roman"/>
          <w:b w:val="false"/>
          <w:i w:val="false"/>
          <w:color w:val="000000"/>
          <w:sz w:val="28"/>
        </w:rPr>
        <w:t xml:space="preserve">
      2002 жылғы 7 маусымдағы Шанхай ынтымақтастық ұйымы </w:t>
      </w:r>
      <w:r>
        <w:rPr>
          <w:rFonts w:ascii="Times New Roman"/>
          <w:b w:val="false"/>
          <w:i w:val="false"/>
          <w:color w:val="000000"/>
          <w:sz w:val="28"/>
        </w:rPr>
        <w:t xml:space="preserve">Хартиясының </w:t>
      </w:r>
      <w:r>
        <w:rPr>
          <w:rFonts w:ascii="Times New Roman"/>
          <w:b w:val="false"/>
          <w:i w:val="false"/>
          <w:color w:val="000000"/>
          <w:sz w:val="28"/>
        </w:rPr>
        <w:t xml:space="preserve">және 2001 жылғы 15 маусымдағы терроризмге, сепаратизмге және экстремизмге қарсы күрес туралы </w:t>
      </w:r>
      <w:r>
        <w:rPr>
          <w:rFonts w:ascii="Times New Roman"/>
          <w:b w:val="false"/>
          <w:i w:val="false"/>
          <w:color w:val="000000"/>
          <w:sz w:val="28"/>
        </w:rPr>
        <w:t xml:space="preserve">Шанхай конвенциясының </w:t>
      </w:r>
      <w:r>
        <w:rPr>
          <w:rFonts w:ascii="Times New Roman"/>
          <w:b w:val="false"/>
          <w:i w:val="false"/>
          <w:color w:val="000000"/>
          <w:sz w:val="28"/>
        </w:rPr>
        <w:t xml:space="preserve">ережелерін назарға ала отырып, </w:t>
      </w:r>
    </w:p>
    <w:p>
      <w:pPr>
        <w:spacing w:after="0"/>
        <w:ind w:left="0"/>
        <w:jc w:val="both"/>
      </w:pPr>
      <w:r>
        <w:rPr>
          <w:rFonts w:ascii="Times New Roman"/>
          <w:b w:val="false"/>
          <w:i w:val="false"/>
          <w:color w:val="000000"/>
          <w:sz w:val="28"/>
        </w:rPr>
        <w:t xml:space="preserve">
      халықаралық құқықтың жалпыға бірдей танылған қағидаттары мен нормаларын басшылыққа ала отырып, </w:t>
      </w:r>
    </w:p>
    <w:p>
      <w:pPr>
        <w:spacing w:after="0"/>
        <w:ind w:left="0"/>
        <w:jc w:val="both"/>
      </w:pP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Келісімнің мақсаттары үшін онда қолданылатын ұғымдар мынаны білдіреді: </w:t>
      </w:r>
    </w:p>
    <w:p>
      <w:pPr>
        <w:spacing w:after="0"/>
        <w:ind w:left="0"/>
        <w:jc w:val="both"/>
      </w:pPr>
      <w:r>
        <w:rPr>
          <w:rFonts w:ascii="Times New Roman"/>
          <w:b w:val="false"/>
          <w:i w:val="false"/>
          <w:color w:val="000000"/>
          <w:sz w:val="28"/>
        </w:rPr>
        <w:t xml:space="preserve">
      қару - ұңғы арнасындағы лақтырғыш зарядтың жануы кезінде пайда болатын газ есебінен бағытты қозғалыс алатын снарядпен қашықтықтағы нысананы механикалық зақымдауға арналған заттар мен құрылғылар, сондай-ақ олардың негізгі бөліктері; </w:t>
      </w:r>
    </w:p>
    <w:p>
      <w:pPr>
        <w:spacing w:after="0"/>
        <w:ind w:left="0"/>
        <w:jc w:val="both"/>
      </w:pPr>
      <w:r>
        <w:rPr>
          <w:rFonts w:ascii="Times New Roman"/>
          <w:b w:val="false"/>
          <w:i w:val="false"/>
          <w:color w:val="000000"/>
          <w:sz w:val="28"/>
        </w:rPr>
        <w:t xml:space="preserve">
      оқ-дәрілер - нысананы зақымдауға арналған және жарылғыш, лақтырғыш, пиротехникалық немесе сындырғыш зарядтарды қамтитын қару заттары және лақтыратын жабдықтар немесе олардың тіркесі; </w:t>
      </w:r>
    </w:p>
    <w:p>
      <w:pPr>
        <w:spacing w:after="0"/>
        <w:ind w:left="0"/>
        <w:jc w:val="both"/>
      </w:pPr>
      <w:r>
        <w:rPr>
          <w:rFonts w:ascii="Times New Roman"/>
          <w:b w:val="false"/>
          <w:i w:val="false"/>
          <w:color w:val="000000"/>
          <w:sz w:val="28"/>
        </w:rPr>
        <w:t xml:space="preserve">
      жарылғыш зат - жинақталған химиялық заттар немесе сыртқы ықпалдың әсерінен белгілі бір жағдайлар кезінде үлкен көлемде жылу және газ тәріздес өнім бөле отырып, лезде өз бетінше тез таралатын химиялық өзгеріске икемді заттар қоспасы; </w:t>
      </w:r>
    </w:p>
    <w:p>
      <w:pPr>
        <w:spacing w:after="0"/>
        <w:ind w:left="0"/>
        <w:jc w:val="both"/>
      </w:pPr>
      <w:r>
        <w:rPr>
          <w:rFonts w:ascii="Times New Roman"/>
          <w:b w:val="false"/>
          <w:i w:val="false"/>
          <w:color w:val="000000"/>
          <w:sz w:val="28"/>
        </w:rPr>
        <w:t xml:space="preserve">
      қарудың, оқ-дәрілердің және жарылғыш заттардың заңсыз айналымы (бұдан әрі - қарудың заңсыз айналымы) - Тараптар мемлекеттерінің заңнамаларын бұза отырып, жүзеге асыратын қаруды, оқ-дәрілерді және жарылғыш заттарды жасау немесе жөндеу, өткізу, беру, сатып алу, сақтау, алып жүру, тасымалдау.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Тараптар осы Келісімге сәйкес өз мемлекеттерінің заңнамаларын және Тараптар мемлекеттері қатысушы болып табылатын халықаралық шарттарды сақтау кезінде қарудың заңсыз айналымына байланысты қылмыстардың алдын алу, анықтау, жолын кесу және әшкерелеуде өз құзыретті органдары арқылы ынтымақтастықты жүзеге асырады. </w:t>
      </w:r>
    </w:p>
    <w:p>
      <w:pPr>
        <w:spacing w:after="0"/>
        <w:ind w:left="0"/>
        <w:jc w:val="both"/>
      </w:pPr>
      <w:r>
        <w:rPr>
          <w:rFonts w:ascii="Times New Roman"/>
          <w:b w:val="false"/>
          <w:i w:val="false"/>
          <w:color w:val="000000"/>
          <w:sz w:val="28"/>
        </w:rPr>
        <w:t xml:space="preserve">
      2. Құзыретті органдардың тізбесі әрбір Тараппен анықталады және осы Келісімнің күшіне енуі үшін қажетті мемлекетішілік рәсімдерді орындау туралы жазбаша хабарламаны тапсыру кезінде депозитарийге беріледі. </w:t>
      </w:r>
    </w:p>
    <w:p>
      <w:pPr>
        <w:spacing w:after="0"/>
        <w:ind w:left="0"/>
        <w:jc w:val="both"/>
      </w:pPr>
      <w:r>
        <w:rPr>
          <w:rFonts w:ascii="Times New Roman"/>
          <w:b w:val="false"/>
          <w:i w:val="false"/>
          <w:color w:val="000000"/>
          <w:sz w:val="28"/>
        </w:rPr>
        <w:t xml:space="preserve">
      Мемлекеттің құзыретті органдары тізбесінің өзгерістері туралы Тараптардың әрбірі депозитарийге 30 күннің ішінде жазбаша хабарлайды.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мына бағыттар бойынша ынтымақтастықты жүзеге асырады: </w:t>
      </w:r>
    </w:p>
    <w:p>
      <w:pPr>
        <w:spacing w:after="0"/>
        <w:ind w:left="0"/>
        <w:jc w:val="both"/>
      </w:pPr>
      <w:r>
        <w:rPr>
          <w:rFonts w:ascii="Times New Roman"/>
          <w:b w:val="false"/>
          <w:i w:val="false"/>
          <w:color w:val="000000"/>
          <w:sz w:val="28"/>
        </w:rPr>
        <w:t xml:space="preserve">
      Тараптар ынтымақтастығының құқықтық негіздерін жетілдіру және қарудың заңсыз айналымына қарсы күрес саласында Тараптар мемлекеттерінің заңнамаларын үйлестіру; </w:t>
      </w:r>
    </w:p>
    <w:p>
      <w:pPr>
        <w:spacing w:after="0"/>
        <w:ind w:left="0"/>
        <w:jc w:val="both"/>
      </w:pPr>
      <w:r>
        <w:rPr>
          <w:rFonts w:ascii="Times New Roman"/>
          <w:b w:val="false"/>
          <w:i w:val="false"/>
          <w:color w:val="000000"/>
          <w:sz w:val="28"/>
        </w:rPr>
        <w:t xml:space="preserve">
      қарудың заңсыз айналымына байланысты қылмыстың жай-күйі мен динамикасын және оған қарсы күрес нәтижелерін талдау; </w:t>
      </w:r>
    </w:p>
    <w:p>
      <w:pPr>
        <w:spacing w:after="0"/>
        <w:ind w:left="0"/>
        <w:jc w:val="both"/>
      </w:pPr>
      <w:r>
        <w:rPr>
          <w:rFonts w:ascii="Times New Roman"/>
          <w:b w:val="false"/>
          <w:i w:val="false"/>
          <w:color w:val="000000"/>
          <w:sz w:val="28"/>
        </w:rPr>
        <w:t xml:space="preserve">
      қарудың заңсыз айналымына қарсы күресте келісілген стратегияларды және бірлескен шаралар жасау; </w:t>
      </w:r>
    </w:p>
    <w:p>
      <w:pPr>
        <w:spacing w:after="0"/>
        <w:ind w:left="0"/>
        <w:jc w:val="both"/>
      </w:pPr>
      <w:r>
        <w:rPr>
          <w:rFonts w:ascii="Times New Roman"/>
          <w:b w:val="false"/>
          <w:i w:val="false"/>
          <w:color w:val="000000"/>
          <w:sz w:val="28"/>
        </w:rPr>
        <w:t xml:space="preserve">
      қарудың заңсыз айналымына қарсы іс-қимыл саласында Тараптардың құзыретті органдарының өзара іс-қимыл тетіктерін үйлестіру және жетілдіру; </w:t>
      </w:r>
    </w:p>
    <w:p>
      <w:pPr>
        <w:spacing w:after="0"/>
        <w:ind w:left="0"/>
        <w:jc w:val="both"/>
      </w:pPr>
      <w:r>
        <w:rPr>
          <w:rFonts w:ascii="Times New Roman"/>
          <w:b w:val="false"/>
          <w:i w:val="false"/>
          <w:color w:val="000000"/>
          <w:sz w:val="28"/>
        </w:rPr>
        <w:t xml:space="preserve">
      қарудың заңсыз айналымына қарсы іс-қимыл мәселелері бойынша халықаралық ұйымдарға және халықаралық форумдарға қатысуға арналған ұстанымдарды келісу.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Тараптар мемлекеттерінің құзыретті органдары ынтымақтастықты мына нысандарда жүзеге асырады: </w:t>
      </w:r>
    </w:p>
    <w:p>
      <w:pPr>
        <w:spacing w:after="0"/>
        <w:ind w:left="0"/>
        <w:jc w:val="both"/>
      </w:pPr>
      <w:r>
        <w:rPr>
          <w:rFonts w:ascii="Times New Roman"/>
          <w:b w:val="false"/>
          <w:i w:val="false"/>
          <w:color w:val="000000"/>
          <w:sz w:val="28"/>
        </w:rPr>
        <w:t xml:space="preserve">
      1) ақпарат алмасу: </w:t>
      </w:r>
    </w:p>
    <w:p>
      <w:pPr>
        <w:spacing w:after="0"/>
        <w:ind w:left="0"/>
        <w:jc w:val="both"/>
      </w:pPr>
      <w:r>
        <w:rPr>
          <w:rFonts w:ascii="Times New Roman"/>
          <w:b w:val="false"/>
          <w:i w:val="false"/>
          <w:color w:val="000000"/>
          <w:sz w:val="28"/>
        </w:rPr>
        <w:t xml:space="preserve">
      қарудың заңсыз айналымына байланысты дайындалып жатқан немесе жасалған қылмыс және оған қатысты адамдар мен ұйымдар туралы; </w:t>
      </w:r>
    </w:p>
    <w:p>
      <w:pPr>
        <w:spacing w:after="0"/>
        <w:ind w:left="0"/>
        <w:jc w:val="both"/>
      </w:pPr>
      <w:r>
        <w:rPr>
          <w:rFonts w:ascii="Times New Roman"/>
          <w:b w:val="false"/>
          <w:i w:val="false"/>
          <w:color w:val="000000"/>
          <w:sz w:val="28"/>
        </w:rPr>
        <w:t xml:space="preserve">
      қаруды, оқ-дәрілерді және жарылғыш заттарды заңсыз жасайтын орындар туралы; </w:t>
      </w:r>
    </w:p>
    <w:p>
      <w:pPr>
        <w:spacing w:after="0"/>
        <w:ind w:left="0"/>
        <w:jc w:val="both"/>
      </w:pPr>
      <w:r>
        <w:rPr>
          <w:rFonts w:ascii="Times New Roman"/>
          <w:b w:val="false"/>
          <w:i w:val="false"/>
          <w:color w:val="000000"/>
          <w:sz w:val="28"/>
        </w:rPr>
        <w:t xml:space="preserve">
      қару мен оқ-дәрілердің зақымдау қасиеттерін арттыру үшін оларды қайта жасаудың анықталған жаңа заңсыз тәсілдері туралы; </w:t>
      </w:r>
    </w:p>
    <w:p>
      <w:pPr>
        <w:spacing w:after="0"/>
        <w:ind w:left="0"/>
        <w:jc w:val="both"/>
      </w:pPr>
      <w:r>
        <w:rPr>
          <w:rFonts w:ascii="Times New Roman"/>
          <w:b w:val="false"/>
          <w:i w:val="false"/>
          <w:color w:val="000000"/>
          <w:sz w:val="28"/>
        </w:rPr>
        <w:t xml:space="preserve">
      қару айналымы саласында қылмыс жасауға ықпал етуі мүмкін анықталған құқық бұзушылықтар туралы; </w:t>
      </w:r>
    </w:p>
    <w:p>
      <w:pPr>
        <w:spacing w:after="0"/>
        <w:ind w:left="0"/>
        <w:jc w:val="both"/>
      </w:pPr>
      <w:r>
        <w:rPr>
          <w:rFonts w:ascii="Times New Roman"/>
          <w:b w:val="false"/>
          <w:i w:val="false"/>
          <w:color w:val="000000"/>
          <w:sz w:val="28"/>
        </w:rPr>
        <w:t xml:space="preserve">
      қарудың заңсыз айналымы фактілерінің алдын алудың, анықтаудың, жолын кесудің және әшкерелеудің жаңа әдістері туралы; </w:t>
      </w:r>
    </w:p>
    <w:p>
      <w:pPr>
        <w:spacing w:after="0"/>
        <w:ind w:left="0"/>
        <w:jc w:val="both"/>
      </w:pPr>
      <w:r>
        <w:rPr>
          <w:rFonts w:ascii="Times New Roman"/>
          <w:b w:val="false"/>
          <w:i w:val="false"/>
          <w:color w:val="000000"/>
          <w:sz w:val="28"/>
        </w:rPr>
        <w:t xml:space="preserve">
      өзара қызығушылық туғызатын өзге де ақпарат; </w:t>
      </w:r>
    </w:p>
    <w:p>
      <w:pPr>
        <w:spacing w:after="0"/>
        <w:ind w:left="0"/>
        <w:jc w:val="both"/>
      </w:pPr>
      <w:r>
        <w:rPr>
          <w:rFonts w:ascii="Times New Roman"/>
          <w:b w:val="false"/>
          <w:i w:val="false"/>
          <w:color w:val="000000"/>
          <w:sz w:val="28"/>
        </w:rPr>
        <w:t xml:space="preserve">
      2) террористік актілерді жасау кезінде пайдаланылған қару-жарақ, оқ-дәрілер және жарылғыш заттар туралы ақпаратты Шанхай ынтымақтастық ұйымы Өңірлік терроризмге қарсы құрылымының деректер банкіне жолдау; </w:t>
      </w:r>
    </w:p>
    <w:p>
      <w:pPr>
        <w:spacing w:after="0"/>
        <w:ind w:left="0"/>
        <w:jc w:val="both"/>
      </w:pPr>
      <w:r>
        <w:rPr>
          <w:rFonts w:ascii="Times New Roman"/>
          <w:b w:val="false"/>
          <w:i w:val="false"/>
          <w:color w:val="000000"/>
          <w:sz w:val="28"/>
        </w:rPr>
        <w:t xml:space="preserve">
      3) жедел іздестіру іс-шараларын жүргізу туралы сұрау салуларды орындау; </w:t>
      </w:r>
    </w:p>
    <w:p>
      <w:pPr>
        <w:spacing w:after="0"/>
        <w:ind w:left="0"/>
        <w:jc w:val="both"/>
      </w:pPr>
      <w:r>
        <w:rPr>
          <w:rFonts w:ascii="Times New Roman"/>
          <w:b w:val="false"/>
          <w:i w:val="false"/>
          <w:color w:val="000000"/>
          <w:sz w:val="28"/>
        </w:rPr>
        <w:t xml:space="preserve">
      4) үйлестірілген жедел іздестіру және алдын алу іс-шараларын жоспарлау және жүзеге асыру; </w:t>
      </w:r>
    </w:p>
    <w:p>
      <w:pPr>
        <w:spacing w:after="0"/>
        <w:ind w:left="0"/>
        <w:jc w:val="both"/>
      </w:pPr>
      <w:r>
        <w:rPr>
          <w:rFonts w:ascii="Times New Roman"/>
          <w:b w:val="false"/>
          <w:i w:val="false"/>
          <w:color w:val="000000"/>
          <w:sz w:val="28"/>
        </w:rPr>
        <w:t xml:space="preserve">
      5) жұмыс тәжірибелерін алмасу, жұмыс кездесулерін, консультациялар, мәжілістер, тәжірибелік конференциялар мен семинарлар өткізу; </w:t>
      </w:r>
    </w:p>
    <w:p>
      <w:pPr>
        <w:spacing w:after="0"/>
        <w:ind w:left="0"/>
        <w:jc w:val="both"/>
      </w:pPr>
      <w:r>
        <w:rPr>
          <w:rFonts w:ascii="Times New Roman"/>
          <w:b w:val="false"/>
          <w:i w:val="false"/>
          <w:color w:val="000000"/>
          <w:sz w:val="28"/>
        </w:rPr>
        <w:t xml:space="preserve">
      6) кадрларды даярлауда және мамандардың біліктілігін арттыруда көмек көрсету; </w:t>
      </w:r>
    </w:p>
    <w:p>
      <w:pPr>
        <w:spacing w:after="0"/>
        <w:ind w:left="0"/>
        <w:jc w:val="both"/>
      </w:pPr>
      <w:r>
        <w:rPr>
          <w:rFonts w:ascii="Times New Roman"/>
          <w:b w:val="false"/>
          <w:i w:val="false"/>
          <w:color w:val="000000"/>
          <w:sz w:val="28"/>
        </w:rPr>
        <w:t xml:space="preserve">
      7) өзара қызығушылық туғызатын мәселелер бойынша бірлескен ғылыми зерттеулер жүргізу; </w:t>
      </w:r>
    </w:p>
    <w:p>
      <w:pPr>
        <w:spacing w:after="0"/>
        <w:ind w:left="0"/>
        <w:jc w:val="both"/>
      </w:pPr>
      <w:r>
        <w:rPr>
          <w:rFonts w:ascii="Times New Roman"/>
          <w:b w:val="false"/>
          <w:i w:val="false"/>
          <w:color w:val="000000"/>
          <w:sz w:val="28"/>
        </w:rPr>
        <w:t xml:space="preserve">
      8) заңнамалық және өзге де нормативтік құқықтық актілер, ғылыми зерттеулердің нәтижелері және әдістемелік ұсынымдар алмасу. </w:t>
      </w:r>
    </w:p>
    <w:p>
      <w:pPr>
        <w:spacing w:after="0"/>
        <w:ind w:left="0"/>
        <w:jc w:val="both"/>
      </w:pPr>
      <w:r>
        <w:rPr>
          <w:rFonts w:ascii="Times New Roman"/>
          <w:b w:val="false"/>
          <w:i w:val="false"/>
          <w:color w:val="000000"/>
          <w:sz w:val="28"/>
        </w:rPr>
        <w:t xml:space="preserve">
      2. Осы Келісім қылмыстық істер бойынша құқықтық көмек беру және көрсету мәселелерін қозғамайды.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Келісім Тараптарға ынтымақтастықтың өзге де өзара тиімді бағыттары мен нысандарын анықтауға және дамытуға кедергі келтірмейді.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Тараптар арасындағы ынтымақтастық мүдделі Тараптың көмек көрсету туралы сұрау салуы негізінде, сондай-ақ Тараптардың бірінің бастамасы бойынша хабардар ету жолымен жүзеге асырылады. </w:t>
      </w:r>
    </w:p>
    <w:p>
      <w:pPr>
        <w:spacing w:after="0"/>
        <w:ind w:left="0"/>
        <w:jc w:val="both"/>
      </w:pPr>
      <w:r>
        <w:rPr>
          <w:rFonts w:ascii="Times New Roman"/>
          <w:b w:val="false"/>
          <w:i w:val="false"/>
          <w:color w:val="000000"/>
          <w:sz w:val="28"/>
        </w:rPr>
        <w:t xml:space="preserve">
      2. Сұрау салу немесе ақпарат жазбаша түрде жіберіледі. Кідіртуге болмайтын жағдайда сұрау салу немесе ақпарат ауызша берілуі мүмкін, бірақ олар қажет болған кезде мәтінді берудің техникалық құралдарын пайдалана отырып, 72 сағаттан кешіктірмей жазбаша қайталануы тиіс. </w:t>
      </w:r>
    </w:p>
    <w:p>
      <w:pPr>
        <w:spacing w:after="0"/>
        <w:ind w:left="0"/>
        <w:jc w:val="both"/>
      </w:pPr>
      <w:r>
        <w:rPr>
          <w:rFonts w:ascii="Times New Roman"/>
          <w:b w:val="false"/>
          <w:i w:val="false"/>
          <w:color w:val="000000"/>
          <w:sz w:val="28"/>
        </w:rPr>
        <w:t xml:space="preserve">
      3. Сұрау салудың немесе ақпараттың түпнұсқасына не олардың мазмұнына күдік туындаған жағдайда аталған құжаттарды қосымша растауға немесе түсіндіруге сұрау салынуы мүмкін. </w:t>
      </w:r>
    </w:p>
    <w:p>
      <w:pPr>
        <w:spacing w:after="0"/>
        <w:ind w:left="0"/>
        <w:jc w:val="both"/>
      </w:pPr>
      <w:r>
        <w:rPr>
          <w:rFonts w:ascii="Times New Roman"/>
          <w:b w:val="false"/>
          <w:i w:val="false"/>
          <w:color w:val="000000"/>
          <w:sz w:val="28"/>
        </w:rPr>
        <w:t xml:space="preserve">
      4. Сұрау салу мыналарды қамтуы тиіс: </w:t>
      </w:r>
    </w:p>
    <w:p>
      <w:pPr>
        <w:spacing w:after="0"/>
        <w:ind w:left="0"/>
        <w:jc w:val="both"/>
      </w:pPr>
      <w:r>
        <w:rPr>
          <w:rFonts w:ascii="Times New Roman"/>
          <w:b w:val="false"/>
          <w:i w:val="false"/>
          <w:color w:val="000000"/>
          <w:sz w:val="28"/>
        </w:rPr>
        <w:t xml:space="preserve">
      Тараптар мемлекеттерінің сұрау салушы және сұрау салынатын құзыретті органдарының атаулары; </w:t>
      </w:r>
    </w:p>
    <w:p>
      <w:pPr>
        <w:spacing w:after="0"/>
        <w:ind w:left="0"/>
        <w:jc w:val="both"/>
      </w:pPr>
      <w:r>
        <w:rPr>
          <w:rFonts w:ascii="Times New Roman"/>
          <w:b w:val="false"/>
          <w:i w:val="false"/>
          <w:color w:val="000000"/>
          <w:sz w:val="28"/>
        </w:rPr>
        <w:t xml:space="preserve">
      сұрау салудың мақсаты мен негіздемесі; </w:t>
      </w:r>
    </w:p>
    <w:p>
      <w:pPr>
        <w:spacing w:after="0"/>
        <w:ind w:left="0"/>
        <w:jc w:val="both"/>
      </w:pPr>
      <w:r>
        <w:rPr>
          <w:rFonts w:ascii="Times New Roman"/>
          <w:b w:val="false"/>
          <w:i w:val="false"/>
          <w:color w:val="000000"/>
          <w:sz w:val="28"/>
        </w:rPr>
        <w:t xml:space="preserve">
      сұралатын көмектің мазмұнын сипаттау; </w:t>
      </w:r>
    </w:p>
    <w:p>
      <w:pPr>
        <w:spacing w:after="0"/>
        <w:ind w:left="0"/>
        <w:jc w:val="both"/>
      </w:pPr>
      <w:r>
        <w:rPr>
          <w:rFonts w:ascii="Times New Roman"/>
          <w:b w:val="false"/>
          <w:i w:val="false"/>
          <w:color w:val="000000"/>
          <w:sz w:val="28"/>
        </w:rPr>
        <w:t xml:space="preserve">
      сұрау салуды дер кезінде және тиісінше орындау үшін пайдасы болуы мүмкін басқа да ақпарат; </w:t>
      </w:r>
    </w:p>
    <w:p>
      <w:pPr>
        <w:spacing w:after="0"/>
        <w:ind w:left="0"/>
        <w:jc w:val="both"/>
      </w:pPr>
      <w:r>
        <w:rPr>
          <w:rFonts w:ascii="Times New Roman"/>
          <w:b w:val="false"/>
          <w:i w:val="false"/>
          <w:color w:val="000000"/>
          <w:sz w:val="28"/>
        </w:rPr>
        <w:t xml:space="preserve">
      егер қажет болса, оның жабықтық дәрежесін көрсету. </w:t>
      </w:r>
    </w:p>
    <w:p>
      <w:pPr>
        <w:spacing w:after="0"/>
        <w:ind w:left="0"/>
        <w:jc w:val="both"/>
      </w:pPr>
      <w:r>
        <w:rPr>
          <w:rFonts w:ascii="Times New Roman"/>
          <w:b w:val="false"/>
          <w:i w:val="false"/>
          <w:color w:val="000000"/>
          <w:sz w:val="28"/>
        </w:rPr>
        <w:t xml:space="preserve">
      5. Жазбаша түрде берілген сұрау салуға немесе ақпаратқа жіберуші тиісті Тарап құзыреті органының басшысы немесе оның орынбасарлары қол қояды және/немесе осы құзыретті органның елтаңбалы мөрімен растайды.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Сұрау салынатын құзыретті орган мемлекеті бір Тараптан сұрау салуды жылдам және мүмкін барынша толық орындауды қамтамасыз ету үшін  барлық қажетті шараларды қабылдайды және ол келіп түскен күннен бастап отыз тәуліктен аспайтын мерзімде екінші Тараптың сұрау салушы құзыретті органын оны қарастырудың нәтижелері туралы хабардар етеді. </w:t>
      </w:r>
    </w:p>
    <w:p>
      <w:pPr>
        <w:spacing w:after="0"/>
        <w:ind w:left="0"/>
        <w:jc w:val="both"/>
      </w:pPr>
      <w:r>
        <w:rPr>
          <w:rFonts w:ascii="Times New Roman"/>
          <w:b w:val="false"/>
          <w:i w:val="false"/>
          <w:color w:val="000000"/>
          <w:sz w:val="28"/>
        </w:rPr>
        <w:t xml:space="preserve">
      2. Сұрау салушы құзыретті орган мемлекетінің Тарапы сұрау салудың орындалуына кедергі келтіретін немесе оның орындалуын кешіктіретін жағдайлар туралы дереу хабардар етіледі. </w:t>
      </w:r>
    </w:p>
    <w:p>
      <w:pPr>
        <w:spacing w:after="0"/>
        <w:ind w:left="0"/>
        <w:jc w:val="both"/>
      </w:pPr>
      <w:r>
        <w:rPr>
          <w:rFonts w:ascii="Times New Roman"/>
          <w:b w:val="false"/>
          <w:i w:val="false"/>
          <w:color w:val="000000"/>
          <w:sz w:val="28"/>
        </w:rPr>
        <w:t xml:space="preserve">
      3. Егер сұрау салуды орындау Тарап мемлекетінің сұрау салынатын құзыретті органының құзыретіне кірмесе, онда ол сұрау салуды өз мемлекетінің оны орындауға құзыретті басқа органына береді және бұл туралы сұрау салушы құзыретті органды дереу хабардар етеді. </w:t>
      </w:r>
    </w:p>
    <w:p>
      <w:pPr>
        <w:spacing w:after="0"/>
        <w:ind w:left="0"/>
        <w:jc w:val="both"/>
      </w:pPr>
      <w:r>
        <w:rPr>
          <w:rFonts w:ascii="Times New Roman"/>
          <w:b w:val="false"/>
          <w:i w:val="false"/>
          <w:color w:val="000000"/>
          <w:sz w:val="28"/>
        </w:rPr>
        <w:t xml:space="preserve">
      4. Тарап мемлекетінің сұрау салынатын құзыретті органы, оның пікірі бойынша, сұрау салуды орындау үшін қажетті қосымша мәліметтер сұратуы мүмкін. </w:t>
      </w:r>
    </w:p>
    <w:p>
      <w:pPr>
        <w:spacing w:after="0"/>
        <w:ind w:left="0"/>
        <w:jc w:val="both"/>
      </w:pPr>
      <w:r>
        <w:rPr>
          <w:rFonts w:ascii="Times New Roman"/>
          <w:b w:val="false"/>
          <w:i w:val="false"/>
          <w:color w:val="000000"/>
          <w:sz w:val="28"/>
        </w:rPr>
        <w:t xml:space="preserve">
      5. Сұрау салуды орындау кезінде сұрау салынатын Тарап мемлекетінің заңнамасы қолданылады. </w:t>
      </w:r>
    </w:p>
    <w:p>
      <w:pPr>
        <w:spacing w:after="0"/>
        <w:ind w:left="0"/>
        <w:jc w:val="both"/>
      </w:pPr>
      <w:r>
        <w:rPr>
          <w:rFonts w:ascii="Times New Roman"/>
          <w:b w:val="false"/>
          <w:i w:val="false"/>
          <w:color w:val="000000"/>
          <w:sz w:val="28"/>
        </w:rPr>
        <w:t xml:space="preserve">
      6. Бір Тарап мемлекетінің сұрау салынатын құзыретті органы, егер бұл сұрау салынатын Тарап мемлекетінің заңнамасына қайшы келмесе, өз мемлекеті аумағында сұрау салудың орындалуы кезінде екінші тарап мемлекетінің сұрау салушы құзыретті органының өкілдеріне қатысуға рұқсат беруі мүмкін. </w:t>
      </w:r>
    </w:p>
    <w:p>
      <w:pPr>
        <w:spacing w:after="0"/>
        <w:ind w:left="0"/>
        <w:jc w:val="both"/>
      </w:pPr>
      <w:r>
        <w:rPr>
          <w:rFonts w:ascii="Times New Roman"/>
          <w:b w:val="false"/>
          <w:i w:val="false"/>
          <w:color w:val="000000"/>
          <w:sz w:val="28"/>
        </w:rPr>
        <w:t xml:space="preserve">
      7. Егер Тарап мемлекетінің сұрау салынатын құзыретті органы сұрау салудың орындалуы оның мемлекетінің егемендігіне, қауіпсіздігіне, қоғамдық тәртібіне немесе басқа да айтарлықтай мүдделеріне зиян келтіруі мүмкін не сұрау салынушы Тарап мемлекетінің заңнамасына немесе халықаралық міндеттемелеріне қайшы келеді деп санаса, оны орындауды кейінге қалдыруы немесе оны орындаудан толық немесе ішінара бас тартуы мүмкін. </w:t>
      </w:r>
    </w:p>
    <w:p>
      <w:pPr>
        <w:spacing w:after="0"/>
        <w:ind w:left="0"/>
        <w:jc w:val="both"/>
      </w:pPr>
      <w:r>
        <w:rPr>
          <w:rFonts w:ascii="Times New Roman"/>
          <w:b w:val="false"/>
          <w:i w:val="false"/>
          <w:color w:val="000000"/>
          <w:sz w:val="28"/>
        </w:rPr>
        <w:t xml:space="preserve">
      8. Сұрау салынатын Тарап мемлекетінің заңнамасы бойынша ол жасаған іс-қимыл қылмыс болып табылмайтын болса, сұрау салуды орындаудан бас тартуы мүмкін. </w:t>
      </w:r>
    </w:p>
    <w:p>
      <w:pPr>
        <w:spacing w:after="0"/>
        <w:ind w:left="0"/>
        <w:jc w:val="both"/>
      </w:pPr>
      <w:r>
        <w:rPr>
          <w:rFonts w:ascii="Times New Roman"/>
          <w:b w:val="false"/>
          <w:i w:val="false"/>
          <w:color w:val="000000"/>
          <w:sz w:val="28"/>
        </w:rPr>
        <w:t xml:space="preserve">
      9. Егер осы баптың 7 немесе 8-тармақтарына сәйкес жағдайда сұрау салуды орындаудан толық немесе ішінара бас тартса немесе оны орындау кейінге қалдырылатын болса, тиісті Тараптың сұрау салушы құзыретті органына оның орындалуына кедергі келтіретін себептер көрсетіле отырып, жазбаша түрде хабарланады.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Әрбір Тарап алынған ақпарат пен құжаттардың, егер олар жасырын сипатта болса немесе беруші Тарап олардың жария болуын қажетсіз деп есептесе, құпиялылығын қамтамасыз етеді. Ақпарат пен құжаттардың жабықтық дәрежесін беруші Тарап анықтайды. </w:t>
      </w:r>
    </w:p>
    <w:p>
      <w:pPr>
        <w:spacing w:after="0"/>
        <w:ind w:left="0"/>
        <w:jc w:val="both"/>
      </w:pPr>
      <w:r>
        <w:rPr>
          <w:rFonts w:ascii="Times New Roman"/>
          <w:b w:val="false"/>
          <w:i w:val="false"/>
          <w:color w:val="000000"/>
          <w:sz w:val="28"/>
        </w:rPr>
        <w:t xml:space="preserve">
      2. Осы Келісім негізінде алынған ақпаратты немесе сұрау салуды орындау нәтижелерін сұрау салынған немесе ұсынған мақсаттардан өзге мақсаттарға ұсынушы Тараптың жазбаша келісімінсіз пайдалануға болмайды. </w:t>
      </w:r>
    </w:p>
    <w:p>
      <w:pPr>
        <w:spacing w:after="0"/>
        <w:ind w:left="0"/>
        <w:jc w:val="both"/>
      </w:pPr>
      <w:r>
        <w:rPr>
          <w:rFonts w:ascii="Times New Roman"/>
          <w:b w:val="false"/>
          <w:i w:val="false"/>
          <w:color w:val="000000"/>
          <w:sz w:val="28"/>
        </w:rPr>
        <w:t xml:space="preserve">
      3. Осы Келісім негізінде бір Тараптың екінші бір Тараптан алған ақпараты мен құжаттары оларды ұсынған Тараптың жазбаша келісімінсіз үшінші тарапқа берілуі тиіс емес.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 өз мемлекеттері аумағында, егер әрбір нақты жағдайда өзге де тәртіп келісілмесе, осы Келісімнің орындалуына байланысты ұлттық заңнамаға сәйкес қарастырылған шығыстарды дербес өтейтін болады.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Келісім шеңберінде ынтымақтастық нәтижелерін талдау және бағалау, сондай-ақ оны жетілдіру жолдарын пысықтау мақсатында Тараптар консультациялар мен мәжілістер өткізуі мүмкін.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 осы Келісімнің ережелерін түсіндіруге немесе қолдануға байланысты туындаған даулы мәселелерді консультациялар мен келіссөздер арқылы шешеді.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Келісім Тараптардың олар қатысушылары болып табылатын басқа да халықаралық шарттардан туындайтын құқықтары мен міндеттемелерін қозғамайды.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Келісім аясында ынтымақтастықты жүзеге асыру кезінде Тараптар жұмыс тілі ретінде орыс және қытай тілдерін пайдаланады.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Тараптар өзара келісім бойынша осы Келісімге жеке хаттамамен ресімделетін өзгерістер мен толықтырулар енгізуі мүмкін.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1. Осы Келісім белгіленбеген мерзімге жасалады және оған қол қойған Тараптардың оның күшіне енуі үшін қажетті мемлекетішілік рәсімдерді орындауы туралы төртінші жазбаша хабарламаны депозитарийге сақтауға берген күнінен бастап күшіне енеді. </w:t>
      </w:r>
    </w:p>
    <w:p>
      <w:pPr>
        <w:spacing w:after="0"/>
        <w:ind w:left="0"/>
        <w:jc w:val="both"/>
      </w:pPr>
      <w:r>
        <w:rPr>
          <w:rFonts w:ascii="Times New Roman"/>
          <w:b w:val="false"/>
          <w:i w:val="false"/>
          <w:color w:val="000000"/>
          <w:sz w:val="28"/>
        </w:rPr>
        <w:t xml:space="preserve">
      Қажетті рәсімдерді кешірек орындаған Тараптар үшін осы Келісім олардың тиісті құжаттарды депозитарийге сақтауға тапсырған күнінен бастап күшіне енеді. </w:t>
      </w:r>
    </w:p>
    <w:p>
      <w:pPr>
        <w:spacing w:after="0"/>
        <w:ind w:left="0"/>
        <w:jc w:val="both"/>
      </w:pPr>
      <w:r>
        <w:rPr>
          <w:rFonts w:ascii="Times New Roman"/>
          <w:b w:val="false"/>
          <w:i w:val="false"/>
          <w:color w:val="000000"/>
          <w:sz w:val="28"/>
        </w:rPr>
        <w:t xml:space="preserve">
      2. Шанхай ынтымақтастық ұйымының Хатшылығы осы Келісімнің депозитарийі болып табылады, ол осы Келісімге қол қойылған күннен бастап он бес күн ішінде Тараптарға оның расталған көшірмелерін жібереді. </w:t>
      </w:r>
    </w:p>
    <w:p>
      <w:pPr>
        <w:spacing w:after="0"/>
        <w:ind w:left="0"/>
        <w:jc w:val="both"/>
      </w:pPr>
      <w:r>
        <w:rPr>
          <w:rFonts w:ascii="Times New Roman"/>
          <w:b w:val="false"/>
          <w:i w:val="false"/>
          <w:color w:val="000000"/>
          <w:sz w:val="28"/>
        </w:rPr>
        <w:t xml:space="preserve">
      3. Осы Келісім Шанхай ынтымақтастық ұйымына мүше болған мемлекеттердің қосылуы үшін ашық. Қосылған мемлекет үшін осы Келісім депозитарийден бірігу туралы құжатты алған күнінен бастап күшіне енеді. </w:t>
      </w:r>
    </w:p>
    <w:p>
      <w:pPr>
        <w:spacing w:after="0"/>
        <w:ind w:left="0"/>
        <w:jc w:val="both"/>
      </w:pPr>
      <w:r>
        <w:rPr>
          <w:rFonts w:ascii="Times New Roman"/>
          <w:b w:val="false"/>
          <w:i w:val="false"/>
          <w:color w:val="000000"/>
          <w:sz w:val="28"/>
        </w:rPr>
        <w:t xml:space="preserve">
      2008 жылғы 28 тамызда Душанбе қаласында орыс және қытай тілдерінде бір данада жасалды, сонымен қатар екі мәтіннің де күші бірдей. </w:t>
      </w:r>
    </w:p>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үшін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Республикасының Үкіметі үшін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Үкіметі үшін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Үкіметі үшін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Республикасының Үкіметі үшін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Республикасының Үкіметі үшін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келісімнің 3 және 4-баптарына Өзбекстан Республикасының ескертпесі</w:t>
      </w:r>
    </w:p>
    <w:bookmarkEnd w:id="20"/>
    <w:p>
      <w:pPr>
        <w:spacing w:after="0"/>
        <w:ind w:left="0"/>
        <w:jc w:val="both"/>
      </w:pPr>
      <w:r>
        <w:rPr>
          <w:rFonts w:ascii="Times New Roman"/>
          <w:b w:val="false"/>
          <w:i w:val="false"/>
          <w:color w:val="000000"/>
          <w:sz w:val="28"/>
        </w:rPr>
        <w:t xml:space="preserve">
      Өзбекстан Республикасы өзінің ұлттық заңнамасына қайшы келмейтін бөлігінде ынтымақтастықты жүзеге асырады.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Үкіметі үшін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Шанхай ынтымақтастық ұйымына мүше мемлекеттердің үкіметтері арасындағы заңсыз қару-жарақтың, оқ-дәрілердің және жарылғыш заттардың заңсыз айналымына қарсы күрестегі ынтымақтастық туралы келісімнің орыс тілінен мемлекеттік тілге аударылған мәтінінің дұрыстығын куәландырамын.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комитеті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департаменті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 басқармасы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бастығының орынбасары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Терекбаев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2009 жылғы 29 мамыр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ескертпесі: бұдан әрі Келісімнің қытай тіліндегі мәтіні берілген.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