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5780" w14:textId="5e85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желтоқсандағы N 1268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"Байқоңыр" ғарыш айлағынан ғарыш аппараттарын ұшырудың және зымырандарды сынақтық ұшырудың 2009 жылға арналған жоспарлары бойынша қорытындыны бекіту туралы" Қазақстан Республикасы Үкіметінің 2008 жылғы 26 желтоқсандағы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"Байқоңыр" ғарыш айлағынан ғарыш аппараттарын ұшырудың және зымырандарды сынақтық ұшырудың 2009 жылға арналған жоспарлары бойынша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қорытындыда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"шығ. N 12541/3 дснг" деген сөздерден кейін ", 2009 жылғы 15 мамырдағы N 5444/3 дснг"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толықтыру енгізілген қорытындыны дипломатиялық арналар арқылы Ресей тарабына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