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3fe9" w14:textId="1053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Біріккен Ұлттар Ұйымының Климаттың өзгеруі туралы негіздемелік конвенциясының және оған Киото хаттамасының, сондай-ақ Париж келісімінің ережелерін іске асырудың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6 тамыздағы N 1205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ҚР Үкіметінің 21.09.2022 </w:t>
      </w:r>
      <w:r>
        <w:rPr>
          <w:rFonts w:ascii="Times New Roman"/>
          <w:b w:val="false"/>
          <w:i w:val="false"/>
          <w:color w:val="ff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Экология, геология және табиғи ресурстар министрлігі Біріккен Ұлттар Ұйымының Климаттың өзгеруі туралы негіздемелік конвенциясының және оған Киото хаттамасының, сондай-ақ Париж келісімінің ережелерін іске асыруды үйлестіру жөніндегі уәкілетті орган болып тағайындалсын.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21.09.2022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