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e87b" w14:textId="5b6e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Ж.Ә.Әкімжанов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тамыздағы N 1222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Жандос Әбілханұлы Әкімжанов Қазақстан Республикасы Құрылыс және тұрғын үй-коммуналдық шаруашылық істері агенттігі төрағасының орынбасары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