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c36d6" w14:textId="fcc36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сақтандыру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28 тамыздағы N 1268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xml:space="preserve">
      "Қазақстан Республикасының кейбір заңнамалық актілеріне сақтандыру мәселелері бойынша өзгерістер мен толықтырулар енгізу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жобасы Қазақстан Республикасы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Жоба</w:t>
      </w:r>
    </w:p>
    <w:p>
      <w:pPr>
        <w:spacing w:after="0"/>
        <w:ind w:left="0"/>
        <w:jc w:val="both"/>
      </w:pPr>
      <w:r>
        <w:rPr>
          <w:rFonts w:ascii="Times New Roman"/>
          <w:b/>
          <w:i w:val="false"/>
          <w:color w:val="000080"/>
          <w:sz w:val="28"/>
        </w:rPr>
        <w:t>ҚАЗАҚСТАН РЕСПУБЛИКАСЫНЫҢ ЗАҢЫ</w:t>
      </w:r>
    </w:p>
    <w:p>
      <w:pPr>
        <w:spacing w:after="0"/>
        <w:ind w:left="0"/>
        <w:jc w:val="both"/>
      </w:pPr>
      <w:r>
        <w:rPr>
          <w:rFonts w:ascii="Times New Roman"/>
          <w:b/>
          <w:i w:val="false"/>
          <w:color w:val="000080"/>
          <w:sz w:val="28"/>
        </w:rPr>
        <w:t>Қазақстан Республикасының кейбір заңнамалық актілеріне сақтандыру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8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xml:space="preserve">
      1.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(Қазақстан Республикасы Парламентінің Жаршысы, 1999 ж., N 16-17, 642-құжат; N 23, 929-құжат; 2000 N 3-4, 66-құжат; N 10, 244-құжат; N 22, 408-құжат; 2001 ж., N 23, 309-құжат;  N 24, 338-құжат; 2002 ж., N 10, 102-құжат; 2003 ж., N 1-2, 7-құжат; N 4, 25-құжат; N 11, 56-құжат; N 14, 103-құжат; N 15, 138, 139-құжаттар; 2004 ж., N 3-4, 16-құжат; N 5, 25-құжат; N 6, 42-құжат;  N 16, 91-құжат; N 23, 142-құжат; 2005 ж., N 21-22, 87-құжат; N 23, 104-құжат; 2006 ж., N 4, 24, 25-құжаттар; N 8, 45-құжат; N 11, 55-құжат; N 13, 85-құжат; 2007 ж., N 3, 21-құжат; N 4, 28-құжат; N 5-6, 37-құжат; N 8, 52-құжат; N 9, 67-құжат; N 12, 88-құжат; 2009 ж., N 2-3, 16-құжат;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ойын бизнесі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31 шілдеде "Егемен Қазақстан" және 2009 жылғы 30 шілдеде "Казахстанская правда" газеттерінде жарияланған "Қазақстан Республикасының кейбір заңнамалық актілеріне ақша төлемі мен аударымы, қаржы ұйымдарының бухгалтерлік есебі мен қаржылық есептілігі, банк қызметі және Қазақстан Республикасы Ұлттық Банкінің қызметі туралы Қазақстан Республикасының заңнамасын жетілдіру мәселелері бойынша өзгерістер мен толықтырулар енгізу туралы" 2009 жылғы 11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825-1-баптың 2-тармағы мынадай мазмұндағы 10-1) тармақшамен толықтырылсын:</w:t>
      </w:r>
      <w:r>
        <w:br/>
      </w:r>
      <w:r>
        <w:rPr>
          <w:rFonts w:ascii="Times New Roman"/>
          <w:b w:val="false"/>
          <w:i w:val="false"/>
          <w:color w:val="000000"/>
          <w:sz w:val="28"/>
        </w:rPr>
        <w:t>
      "10-1) сақтанушыға немесе сақтандырылушыға сақтандыру төлемін жүзеге асыру үшін жетіспейтін қажетті құжаттар туралы хабарлау мерзімі;";</w:t>
      </w:r>
      <w:r>
        <w:br/>
      </w:r>
      <w:r>
        <w:rPr>
          <w:rFonts w:ascii="Times New Roman"/>
          <w:b w:val="false"/>
          <w:i w:val="false"/>
          <w:color w:val="000000"/>
          <w:sz w:val="28"/>
        </w:rPr>
        <w:t>
      2) 826-баптың 1-тармағында:</w:t>
      </w:r>
      <w:r>
        <w:br/>
      </w:r>
      <w:r>
        <w:rPr>
          <w:rFonts w:ascii="Times New Roman"/>
          <w:b w:val="false"/>
          <w:i w:val="false"/>
          <w:color w:val="000000"/>
          <w:sz w:val="28"/>
        </w:rPr>
        <w:t>
      5) тармақша "сақтандыру сомасы" деген сөздерден кейін "(аннуитеттік сақтандыру шарттарын қоспағанда)" деген сөздермен толықтырылсын;</w:t>
      </w:r>
      <w:r>
        <w:br/>
      </w:r>
      <w:r>
        <w:rPr>
          <w:rFonts w:ascii="Times New Roman"/>
          <w:b w:val="false"/>
          <w:i w:val="false"/>
          <w:color w:val="000000"/>
          <w:sz w:val="28"/>
        </w:rPr>
        <w:t>
      мынадай мазмұндағы 11-1) тармақшамен толықтырылсын:</w:t>
      </w:r>
      <w:r>
        <w:br/>
      </w:r>
      <w:r>
        <w:rPr>
          <w:rFonts w:ascii="Times New Roman"/>
          <w:b w:val="false"/>
          <w:i w:val="false"/>
          <w:color w:val="000000"/>
          <w:sz w:val="28"/>
        </w:rPr>
        <w:t>
      "11-1) сақтанушыға немесе сақтандырылушыға сақтандыру төлемін жүзеге асыру үшін жетіспейтін қажетті құжаттар туралы хабарлау мерзімі;";</w:t>
      </w:r>
      <w:r>
        <w:br/>
      </w:r>
      <w:r>
        <w:rPr>
          <w:rFonts w:ascii="Times New Roman"/>
          <w:b w:val="false"/>
          <w:i w:val="false"/>
          <w:color w:val="000000"/>
          <w:sz w:val="28"/>
        </w:rPr>
        <w:t>
      3) 826-1-баптың 1-тармағы мынадай редакцияда жазылсын:</w:t>
      </w:r>
      <w:r>
        <w:br/>
      </w:r>
      <w:r>
        <w:rPr>
          <w:rFonts w:ascii="Times New Roman"/>
          <w:b w:val="false"/>
          <w:i w:val="false"/>
          <w:color w:val="000000"/>
          <w:sz w:val="28"/>
        </w:rPr>
        <w:t>
      "1. Жинақтаушы сақтандыру шартында белгіленген мерзімде сақтандыру жарнасын алмаған сақтандырушы (біріншіні қоспағанда) сақтанушыға сақтандыру жарнасын төлеу қажеттігі туралы хабарлауға міндетті.";</w:t>
      </w:r>
      <w:r>
        <w:br/>
      </w:r>
      <w:r>
        <w:rPr>
          <w:rFonts w:ascii="Times New Roman"/>
          <w:b w:val="false"/>
          <w:i w:val="false"/>
          <w:color w:val="000000"/>
          <w:sz w:val="28"/>
        </w:rPr>
        <w:t>
      4) 828-баптың 1-тармағының 3) тармақшасындағы "міндетті" деген сөз алып тасталып, мынадай мазмұндағы 4) тармақшамен толықтырылсын:</w:t>
      </w:r>
      <w:r>
        <w:br/>
      </w:r>
      <w:r>
        <w:rPr>
          <w:rFonts w:ascii="Times New Roman"/>
          <w:b w:val="false"/>
          <w:i w:val="false"/>
          <w:color w:val="000000"/>
          <w:sz w:val="28"/>
        </w:rPr>
        <w:t>
      "4) сақтанушы (сақтандырылушы) немесе зардап шегуші (пайда алушы) немесе олардың өкілдері сақтандыру төлемін жүзеге асыруға қажетті барлық құжаттарды бермеген жағдайда, оларға ерікті сақтандыру шартында немесе Қазақстан Республикасының міндетті сақтандыру түрлері бойынша заңнамалық актілерінде белгіленген мерзімде жетіспейтін құжаттар туралы хабарлауға міндетті.";</w:t>
      </w:r>
      <w:r>
        <w:br/>
      </w:r>
      <w:r>
        <w:rPr>
          <w:rFonts w:ascii="Times New Roman"/>
          <w:b w:val="false"/>
          <w:i w:val="false"/>
          <w:color w:val="000000"/>
          <w:sz w:val="28"/>
        </w:rPr>
        <w:t>
      5) 841-баптың 1-тармағының бірінші бөлігінің 7) тармақшасы алып тасталсын;</w:t>
      </w:r>
      <w:r>
        <w:br/>
      </w:r>
      <w:r>
        <w:rPr>
          <w:rFonts w:ascii="Times New Roman"/>
          <w:b w:val="false"/>
          <w:i w:val="false"/>
          <w:color w:val="000000"/>
          <w:sz w:val="28"/>
        </w:rPr>
        <w:t>
      6) 842-бап мынадай редакцияда жазылсын:</w:t>
      </w:r>
      <w:r>
        <w:br/>
      </w:r>
      <w:r>
        <w:rPr>
          <w:rFonts w:ascii="Times New Roman"/>
          <w:b w:val="false"/>
          <w:i w:val="false"/>
          <w:color w:val="000000"/>
          <w:sz w:val="28"/>
        </w:rPr>
        <w:t>
      "842-бап. Сақтандыру шартын мерзімінен бұрын тоқтатудың зардабы</w:t>
      </w:r>
      <w:r>
        <w:br/>
      </w:r>
      <w:r>
        <w:rPr>
          <w:rFonts w:ascii="Times New Roman"/>
          <w:b w:val="false"/>
          <w:i w:val="false"/>
          <w:color w:val="000000"/>
          <w:sz w:val="28"/>
        </w:rPr>
        <w:t>
      1. Жинақтаушы емес сақтандыру шарты осы Кодекстің 841-бабының 1-тармағында көзделген мән-жайлар бойынша мерзімінен бұрын тоқтатылған кезде сақтандырушының сақтандыру сыйлықақысының осы сақтандыру қолданылған уақытқа теңбе-тең бөлігіне құқығы бар. Сақтандырушыны таратқан кезде сақтандыру сыйлықақыларын (жарналарын) қайтару Қазақстан Республикасының сақтандыру және сақтандыру қызметі туралы заңнамасында белгіленген кредиторлардың талаптарын қанағаттандыру кезектілігіне сәйкес жүзеге асырылады.</w:t>
      </w:r>
      <w:r>
        <w:br/>
      </w:r>
      <w:r>
        <w:rPr>
          <w:rFonts w:ascii="Times New Roman"/>
          <w:b w:val="false"/>
          <w:i w:val="false"/>
          <w:color w:val="000000"/>
          <w:sz w:val="28"/>
        </w:rPr>
        <w:t>
      Жинақтаушы сақтандыру шарты осы Кодекстің 841-бабының 1-тармағының 6) тармақшасында көрсетілген жағдай бойынша мерзімінен бұрын тоқтатылғанда сатып алу сомасы тек шартта белгіленген мөлшерде және Қазақстан Республикасының сақтандыру және сақтандыру қызметі туралы заңнамасында белгіленген кредиторлардың талаптарын қанағаттандыру кезектілігіне сәйкес қайтарылуға тиіс.</w:t>
      </w:r>
      <w:r>
        <w:br/>
      </w:r>
      <w:r>
        <w:rPr>
          <w:rFonts w:ascii="Times New Roman"/>
          <w:b w:val="false"/>
          <w:i w:val="false"/>
          <w:color w:val="000000"/>
          <w:sz w:val="28"/>
        </w:rPr>
        <w:t>
      2. Сақтанушы шарттан бас тартқан кезде (осы Кодекстің 841-бабының 2-тармағы), егер ол осы Кодекстің 841-бабының 1 және 1-1-тармақтарында көрсетілген мән-жайлармен байланыста болмаса, егер шартта өзгеше көзделмесе, сақтандырушыға төленген сақтандыру сыйлықақысы не сақтандыру жарналары қайтарылмайды.</w:t>
      </w:r>
      <w:r>
        <w:br/>
      </w:r>
      <w:r>
        <w:rPr>
          <w:rFonts w:ascii="Times New Roman"/>
          <w:b w:val="false"/>
          <w:i w:val="false"/>
          <w:color w:val="000000"/>
          <w:sz w:val="28"/>
        </w:rPr>
        <w:t>
      3. Сақтандыру шартының мерзімінен бұрын тоқтатылуы шарт талаптарының сақтандырушының кінәсіне байланысты орындалмауынан болған жағдайда, соңғысы сақтанушы төлеген сақтандыру сыйлықақысын не сақтандыру жарналарын оған толық қайтаруға міндетті.".</w:t>
      </w:r>
      <w:r>
        <w:br/>
      </w:r>
      <w:r>
        <w:rPr>
          <w:rFonts w:ascii="Times New Roman"/>
          <w:b w:val="false"/>
          <w:i w:val="false"/>
          <w:color w:val="000000"/>
          <w:sz w:val="28"/>
        </w:rPr>
        <w:t xml:space="preserve">
      2.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N 22, 406-құжат; 2003 ж., N 11, 56-құжат; N 12, 85-құжат; N 15, 139-құжат; 2004 ж., N 11-12, 66-құжат; 2005 ж., N 14, 55, 58-құжаттар; N 23, 104-құжат; 2006 ж., N 3, 22-құжат; N 4, 25-құжат; N 8, 45-құжат; N 13, 85-құжат; N 16, 99-құжат; 2007 ж., N 2, 18-құжат; N 4, 28, 33-құжаттар; N 8, 52-құжат; N 18, 145-құжат; 2008 ж., N 17-18, 72-құжат; N 20, 88-құжат; 2009 ж., N 2-3, 18-құжат; 2009 жылғы 31 шілдеде "Егемен Қазақстан" және 2009 жылғы 30 шілдеде "Казахстанская правда" газеттерінде жарияланған "Қазақстан Республикасының кейбір заңнамалық актілеріне ақша төлемі мен аударымы, қаржы ұйымдарының бухгалтерлік есебі мен қаржылық есептілігі, банк қызметі және Қазақстан Республикасы Ұлттық Банкінің қызметі туралы Қазақстан Республикасының заңнамасын жетілдіру мәселелері бойынша өзгерістер мен толықтырулар енгізу туралы" 2009 жылғы 11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3-бап:</w:t>
      </w:r>
      <w:r>
        <w:br/>
      </w:r>
      <w:r>
        <w:rPr>
          <w:rFonts w:ascii="Times New Roman"/>
          <w:b w:val="false"/>
          <w:i w:val="false"/>
          <w:color w:val="000000"/>
          <w:sz w:val="28"/>
        </w:rPr>
        <w:t>
      мынадай мазмұндағы екінші және үшінші абзацтармен толықтырылсын:</w:t>
      </w:r>
      <w:r>
        <w:br/>
      </w:r>
      <w:r>
        <w:rPr>
          <w:rFonts w:ascii="Times New Roman"/>
          <w:b w:val="false"/>
          <w:i w:val="false"/>
          <w:color w:val="000000"/>
          <w:sz w:val="28"/>
        </w:rPr>
        <w:t>
      "аджастер - функциясына сақтандыру төлемі бойынша өтінішті қарау және сақтандыру жағдайынан болған залалды бағалау кіретін сақтандыру (қайта сақтандыру) ұйымының қызметкері;</w:t>
      </w:r>
      <w:r>
        <w:br/>
      </w:r>
      <w:r>
        <w:rPr>
          <w:rFonts w:ascii="Times New Roman"/>
          <w:b w:val="false"/>
          <w:i w:val="false"/>
          <w:color w:val="000000"/>
          <w:sz w:val="28"/>
        </w:rPr>
        <w:t>
      андеррайтер - функциясына сақтандыруға қабылданған сақтандыру тәуекелдерін бағалау және сақтандыру (қайта сақтандыру) шарттарының талаптарын айқындау кіретін сақтандыру (қайта сақтандыру) ұйымының қызметкері;";</w:t>
      </w:r>
      <w:r>
        <w:br/>
      </w:r>
      <w:r>
        <w:rPr>
          <w:rFonts w:ascii="Times New Roman"/>
          <w:b w:val="false"/>
          <w:i w:val="false"/>
          <w:color w:val="000000"/>
          <w:sz w:val="28"/>
        </w:rPr>
        <w:t>
      бесінші абзацтағы "дауыс беретін" деген сөздерден кейін "(артықшылық берілгендерін шегергендегі)" деген сөздермен толықтырылсын;</w:t>
      </w:r>
      <w:r>
        <w:br/>
      </w:r>
      <w:r>
        <w:rPr>
          <w:rFonts w:ascii="Times New Roman"/>
          <w:b w:val="false"/>
          <w:i w:val="false"/>
          <w:color w:val="000000"/>
          <w:sz w:val="28"/>
        </w:rPr>
        <w:t>
      жиырма бірінші абзацта:</w:t>
      </w:r>
      <w:r>
        <w:br/>
      </w:r>
      <w:r>
        <w:rPr>
          <w:rFonts w:ascii="Times New Roman"/>
          <w:b w:val="false"/>
          <w:i w:val="false"/>
          <w:color w:val="000000"/>
          <w:sz w:val="28"/>
        </w:rPr>
        <w:t>
      "жүзеге асыратын" деген сөздерден кейін "сақтандыру агенттерінің тізіліміне енген" деген сөздермен толықтырылсын;</w:t>
      </w:r>
      <w:r>
        <w:br/>
      </w:r>
      <w:r>
        <w:rPr>
          <w:rFonts w:ascii="Times New Roman"/>
          <w:b w:val="false"/>
          <w:i w:val="false"/>
          <w:color w:val="000000"/>
          <w:sz w:val="28"/>
        </w:rPr>
        <w:t>
      "берілген өкілеттіктеріне сәйкес" деген сөздерден кейін "осы Заңның талаптарын ескере отырып," деген сөздермен толықтырылсын;</w:t>
      </w:r>
      <w:r>
        <w:br/>
      </w:r>
      <w:r>
        <w:rPr>
          <w:rFonts w:ascii="Times New Roman"/>
          <w:b w:val="false"/>
          <w:i w:val="false"/>
          <w:color w:val="000000"/>
          <w:sz w:val="28"/>
        </w:rPr>
        <w:t>
      мынадай мазмұндағы жиырма төртінші және жиырма бесінші абзацтармен толықтырылсын:</w:t>
      </w:r>
      <w:r>
        <w:br/>
      </w:r>
      <w:r>
        <w:rPr>
          <w:rFonts w:ascii="Times New Roman"/>
          <w:b w:val="false"/>
          <w:i w:val="false"/>
          <w:color w:val="000000"/>
          <w:sz w:val="28"/>
        </w:rPr>
        <w:t>
      "сақтандыру бойынша деректер базасы - сақтанушы, сақтандырылушы, сақтандырушы және пайда алушы туралы ақпараттың жиынтығы;</w:t>
      </w:r>
      <w:r>
        <w:br/>
      </w:r>
      <w:r>
        <w:rPr>
          <w:rFonts w:ascii="Times New Roman"/>
          <w:b w:val="false"/>
          <w:i w:val="false"/>
          <w:color w:val="000000"/>
          <w:sz w:val="28"/>
        </w:rPr>
        <w:t>
      сақтандыру есебі - сақтандыру бойынша деректер базасына ақпаратты толық немесе ішінара беру нысаны;";</w:t>
      </w:r>
      <w:r>
        <w:br/>
      </w:r>
      <w:r>
        <w:rPr>
          <w:rFonts w:ascii="Times New Roman"/>
          <w:b w:val="false"/>
          <w:i w:val="false"/>
          <w:color w:val="000000"/>
          <w:sz w:val="28"/>
        </w:rPr>
        <w:t>
      жиырма төртінші абзацта:</w:t>
      </w:r>
      <w:r>
        <w:br/>
      </w:r>
      <w:r>
        <w:rPr>
          <w:rFonts w:ascii="Times New Roman"/>
          <w:b w:val="false"/>
          <w:i w:val="false"/>
          <w:color w:val="000000"/>
          <w:sz w:val="28"/>
        </w:rPr>
        <w:t>
      "сақтандыру (қайта сақтандыру) ұйымы ірі қатысушысының" деген сөздерден кейін ", сақтандыру холдингінің" деген сөздермен толықтырылсын;</w:t>
      </w:r>
      <w:r>
        <w:br/>
      </w:r>
      <w:r>
        <w:rPr>
          <w:rFonts w:ascii="Times New Roman"/>
          <w:b w:val="false"/>
          <w:i w:val="false"/>
          <w:color w:val="000000"/>
          <w:sz w:val="28"/>
        </w:rPr>
        <w:t>
      "сақтандыру (қайта сақтандыру) ұйымының бірлескен ірі қатысушысы" деген сөздерден кейін ", сақтандыру холдингі" деген сөздермен толықтырылсын;</w:t>
      </w:r>
      <w:r>
        <w:br/>
      </w:r>
      <w:r>
        <w:rPr>
          <w:rFonts w:ascii="Times New Roman"/>
          <w:b w:val="false"/>
          <w:i w:val="false"/>
          <w:color w:val="000000"/>
          <w:sz w:val="28"/>
        </w:rPr>
        <w:t>
      жиырма бесінші абзацтағы "дауыс беретін" деген сөздерден кейін "(артықшылық берілгендерін шегергендегі)" деген сөздермен толықтырылсын;</w:t>
      </w:r>
      <w:r>
        <w:br/>
      </w:r>
      <w:r>
        <w:rPr>
          <w:rFonts w:ascii="Times New Roman"/>
          <w:b w:val="false"/>
          <w:i w:val="false"/>
          <w:color w:val="000000"/>
          <w:sz w:val="28"/>
        </w:rPr>
        <w:t>
      жиырма алтыншы абзацтағы "ұйымы" деген сөз "ұйымының дауыс беретін (артықшылық берілгендерін шегергендегі)" деген сөздермен ауыстырылсын;</w:t>
      </w:r>
      <w:r>
        <w:br/>
      </w:r>
      <w:r>
        <w:rPr>
          <w:rFonts w:ascii="Times New Roman"/>
          <w:b w:val="false"/>
          <w:i w:val="false"/>
          <w:color w:val="000000"/>
          <w:sz w:val="28"/>
        </w:rPr>
        <w:t>
      мынадай мазмұндағы отыз төртінші - қырық тоғызыншы абзацтармен толықтырылсын:</w:t>
      </w:r>
      <w:r>
        <w:br/>
      </w:r>
      <w:r>
        <w:rPr>
          <w:rFonts w:ascii="Times New Roman"/>
          <w:b w:val="false"/>
          <w:i w:val="false"/>
          <w:color w:val="000000"/>
          <w:sz w:val="28"/>
        </w:rPr>
        <w:t>
      "сақтандыру тәуекелі - сақтандыру жағдайының басталу ықтималы;</w:t>
      </w:r>
      <w:r>
        <w:br/>
      </w:r>
      <w:r>
        <w:rPr>
          <w:rFonts w:ascii="Times New Roman"/>
          <w:b w:val="false"/>
          <w:i w:val="false"/>
          <w:color w:val="000000"/>
          <w:sz w:val="28"/>
        </w:rPr>
        <w:t>
      сақтандыру тобы - банктік конгломерат болып табылмайтын, бас ұйымнан және оның еншілес ұйымдарынан, сондай-ақ бас ұйымның және (немесе) оның еншілес ұйымдарының капиталда қомақты қатысуы бар ұйымдарынан тұратын және мына талаптардың біреуіне сәйкес келетін заңды тұлғалар тобы:</w:t>
      </w:r>
      <w:r>
        <w:br/>
      </w:r>
      <w:r>
        <w:rPr>
          <w:rFonts w:ascii="Times New Roman"/>
          <w:b w:val="false"/>
          <w:i w:val="false"/>
          <w:color w:val="000000"/>
          <w:sz w:val="28"/>
        </w:rPr>
        <w:t>
      сақтандыру (қайта сақтандыру) ұйымы бас ұйым болып табылады немесе еншілес ұйымдарының бірі сақтандыру (қайта сақтандыру) ұйымы болып табылады;</w:t>
      </w:r>
      <w:r>
        <w:br/>
      </w:r>
      <w:r>
        <w:rPr>
          <w:rFonts w:ascii="Times New Roman"/>
          <w:b w:val="false"/>
          <w:i w:val="false"/>
          <w:color w:val="000000"/>
          <w:sz w:val="28"/>
        </w:rPr>
        <w:t>
      сақтандыру (қайта сақтандыру) ұйымы бас ұйым болып табылмайды, бірақ топтың қызметі негізінен сақтандыру секторына шоғырландырылған, яғни топтың жиынтық активтеріне сақтандыру (қайта сақтандыру) ұйымдарының жиынтық активтерінің қатынасы қырық және одан да көп процентті құрайды;</w:t>
      </w:r>
      <w:r>
        <w:br/>
      </w:r>
      <w:r>
        <w:rPr>
          <w:rFonts w:ascii="Times New Roman"/>
          <w:b w:val="false"/>
          <w:i w:val="false"/>
          <w:color w:val="000000"/>
          <w:sz w:val="28"/>
        </w:rPr>
        <w:t>
      сақтандыру (қайта сақтандыру) ұйымы бас ұйым болып табылмайды, бірақ топта бір сақтандыру (қайта сақтандыру) ұйымы және өзге қаржы ұйымы бар.</w:t>
      </w:r>
      <w:r>
        <w:br/>
      </w:r>
      <w:r>
        <w:rPr>
          <w:rFonts w:ascii="Times New Roman"/>
          <w:b w:val="false"/>
          <w:i w:val="false"/>
          <w:color w:val="000000"/>
          <w:sz w:val="28"/>
        </w:rPr>
        <w:t>
      Егер құрамына сақтандыру (қайта сақтандыру) ұйымы кіретін заңды тұлғалар тобында бас ұйым ұлттық басқарушы холдинг болып табылса, онда сақтандыру тобы мыналар болып танылады:</w:t>
      </w:r>
      <w:r>
        <w:br/>
      </w:r>
      <w:r>
        <w:rPr>
          <w:rFonts w:ascii="Times New Roman"/>
          <w:b w:val="false"/>
          <w:i w:val="false"/>
          <w:color w:val="000000"/>
          <w:sz w:val="28"/>
        </w:rPr>
        <w:t>
      сақтандыру (қайта сақтандыру) ұйымы;</w:t>
      </w:r>
      <w:r>
        <w:br/>
      </w:r>
      <w:r>
        <w:rPr>
          <w:rFonts w:ascii="Times New Roman"/>
          <w:b w:val="false"/>
          <w:i w:val="false"/>
          <w:color w:val="000000"/>
          <w:sz w:val="28"/>
        </w:rPr>
        <w:t>
      сақтандыру (қайта сақтандыру) ұйымының бас ұйымы болып табылатын сақтандыру холдингі;</w:t>
      </w:r>
      <w:r>
        <w:br/>
      </w:r>
      <w:r>
        <w:rPr>
          <w:rFonts w:ascii="Times New Roman"/>
          <w:b w:val="false"/>
          <w:i w:val="false"/>
          <w:color w:val="000000"/>
          <w:sz w:val="28"/>
        </w:rPr>
        <w:t>
      сақтандыру (қайта сақтандыру) ұйымының бас ұйымы болып табылатын сақтандыру (қайта сақтандыру) ұйымының, сақтандыру холдингінің еншілес ұйымдары;</w:t>
      </w:r>
      <w:r>
        <w:br/>
      </w:r>
      <w:r>
        <w:rPr>
          <w:rFonts w:ascii="Times New Roman"/>
          <w:b w:val="false"/>
          <w:i w:val="false"/>
          <w:color w:val="000000"/>
          <w:sz w:val="28"/>
        </w:rPr>
        <w:t>
      капиталында сақтандыру (қайта сақтандыру) ұйымының, сақтандыру (қайта сақтандыру) ұйымының еншілес ұйымдарының, сақтандыру (қайта сақтандыру) ұйымының бас ұйымы болып табылатын сақтандыру холдингінің қомақты үлесі бар ұйымдар.</w:t>
      </w:r>
      <w:r>
        <w:br/>
      </w:r>
      <w:r>
        <w:rPr>
          <w:rFonts w:ascii="Times New Roman"/>
          <w:b w:val="false"/>
          <w:i w:val="false"/>
          <w:color w:val="000000"/>
          <w:sz w:val="28"/>
        </w:rPr>
        <w:t>
      Егер заңды тұлғалар тобында бас ұйым - Қазақстан Республикасының резиденті емес - сақтандыру (қайта сақтандыру) ұйымы болса, онда сақтандыру тобы болып Қазақстан Республикасының резиденті - еншілес сақтандыру (қайта сақтандыру) ұйымы және оның еншілес ұйымдары, сондай-ақ капиталында еншілес сақтандыру (қайта сақтандыру) ұйымының және оның еншілес ұйымдарының қомақты үлесі бар ұйым танылады;</w:t>
      </w:r>
      <w:r>
        <w:br/>
      </w:r>
      <w:r>
        <w:rPr>
          <w:rFonts w:ascii="Times New Roman"/>
          <w:b w:val="false"/>
          <w:i w:val="false"/>
          <w:color w:val="000000"/>
          <w:sz w:val="28"/>
        </w:rPr>
        <w:t>
      сақтандыру холдингі - уәкілетті органның жазбаша келісіміне сәйкес сақтандыру (қайта сақтандыру) ұйымының дауыс беретін (артықшылық берілгендерін шегергендегі) акцияларының жиырма бес немесе одан астам процентін тікелей немесе жанама иелене алатын немесе:</w:t>
      </w:r>
      <w:r>
        <w:br/>
      </w:r>
      <w:r>
        <w:rPr>
          <w:rFonts w:ascii="Times New Roman"/>
          <w:b w:val="false"/>
          <w:i w:val="false"/>
          <w:color w:val="000000"/>
          <w:sz w:val="28"/>
        </w:rPr>
        <w:t>
      сақтандыру (қайта сақтандыру) ұйымының дауыс беретін (артықшылық берілгендерін шегергендегі) акцияларының жиырма бес немесе одан астам процентімен тікелей немесе жанама дауыс беру;</w:t>
      </w:r>
      <w:r>
        <w:br/>
      </w:r>
      <w:r>
        <w:rPr>
          <w:rFonts w:ascii="Times New Roman"/>
          <w:b w:val="false"/>
          <w:i w:val="false"/>
          <w:color w:val="000000"/>
          <w:sz w:val="28"/>
        </w:rPr>
        <w:t>
      сақтандыру (қайта сақтандыру) ұйымы қабылдайтын шешімдерді шартқа орай не өзгеше түрде анықтау немесе бақылау жасау мүмкіндігіне ие заңды тұлға (осы Заңда көзделген жағдайларды қоспағанда);</w:t>
      </w:r>
      <w:r>
        <w:br/>
      </w:r>
      <w:r>
        <w:rPr>
          <w:rFonts w:ascii="Times New Roman"/>
          <w:b w:val="false"/>
          <w:i w:val="false"/>
          <w:color w:val="000000"/>
          <w:sz w:val="28"/>
        </w:rPr>
        <w:t>
      сюрвейер - функциясына сақтандыруға қабылданатын сақтандыру объектісін алдын ала тексеріп қарау мен бағалау кіретін сақтандыру (қайта сақтандыру) ұйымының қызметкері не ақылы қызмет көрсету шартына сәйкес сақтандыру (қайта сақтандыру) ұйымына қызмет көрсететін заңды тұлға;</w:t>
      </w:r>
      <w:r>
        <w:br/>
      </w:r>
      <w:r>
        <w:rPr>
          <w:rFonts w:ascii="Times New Roman"/>
          <w:b w:val="false"/>
          <w:i w:val="false"/>
          <w:color w:val="000000"/>
          <w:sz w:val="28"/>
        </w:rPr>
        <w:t>
      тәуелсіз актуарий - сақтандыру (қайта сақтандыру) ұйымының қызметкері немесе аффилиирленген тұлғасы болып табылмайтын және уәкілетті органның актуарлық қызметке беретін лицензиясы бар немесе тізбесі мен оларға қойылатын талаптарды уәкілетті орган белгілеген актуарийлер қауымдастығының мүшесі болып табылатын тұлға.";</w:t>
      </w:r>
      <w:r>
        <w:br/>
      </w:r>
      <w:r>
        <w:rPr>
          <w:rFonts w:ascii="Times New Roman"/>
          <w:b w:val="false"/>
          <w:i w:val="false"/>
          <w:color w:val="000000"/>
          <w:sz w:val="28"/>
        </w:rPr>
        <w:t>
      2) 5-1-бапта:</w:t>
      </w:r>
      <w:r>
        <w:br/>
      </w:r>
      <w:r>
        <w:rPr>
          <w:rFonts w:ascii="Times New Roman"/>
          <w:b w:val="false"/>
          <w:i w:val="false"/>
          <w:color w:val="000000"/>
          <w:sz w:val="28"/>
        </w:rPr>
        <w:t>
      2-тармақ "шарттарын жасасуға" деген сөздерден кейін "және орындауға" деген сөздермен толықтырылсын;</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Қазақстан Республикасының екінші деңгейдегі банктеріне және банктік операциялардың жекелеген түрлерін жүзеге асыратын ұйымдарға мыналарға:</w:t>
      </w:r>
      <w:r>
        <w:br/>
      </w:r>
      <w:r>
        <w:rPr>
          <w:rFonts w:ascii="Times New Roman"/>
          <w:b w:val="false"/>
          <w:i w:val="false"/>
          <w:color w:val="000000"/>
          <w:sz w:val="28"/>
        </w:rPr>
        <w:t>
      1) жеке және Қазақстан Республикасының резидент заңды тұлғаларынан Қазақстан Республикасының резиденті еместері пайдасына сақтандыру сыйлықақыларын (жарналарын) төлеуге;</w:t>
      </w:r>
      <w:r>
        <w:br/>
      </w:r>
      <w:r>
        <w:rPr>
          <w:rFonts w:ascii="Times New Roman"/>
          <w:b w:val="false"/>
          <w:i w:val="false"/>
          <w:color w:val="000000"/>
          <w:sz w:val="28"/>
        </w:rPr>
        <w:t>
      2) сақтандыру шарттары бойынша жеке және Қазақстан Республикасының резидент заңды тұлғаларының пайдасына Қазақстан Республикасының резиденттері емесінен алынатын сақтандыру төлемдерін жүзеге асыруға байланысты осы баптың 2-тармағында көзделген жағдайларды қоспағанда, төлемдер мен ақша аударымдарын жүзеге асыруға тыйым салынады.";</w:t>
      </w:r>
      <w:r>
        <w:br/>
      </w:r>
      <w:r>
        <w:rPr>
          <w:rFonts w:ascii="Times New Roman"/>
          <w:b w:val="false"/>
          <w:i w:val="false"/>
          <w:color w:val="000000"/>
          <w:sz w:val="28"/>
        </w:rPr>
        <w:t>
      3) 6-бапта:</w:t>
      </w:r>
      <w:r>
        <w:br/>
      </w:r>
      <w:r>
        <w:rPr>
          <w:rFonts w:ascii="Times New Roman"/>
          <w:b w:val="false"/>
          <w:i w:val="false"/>
          <w:color w:val="000000"/>
          <w:sz w:val="28"/>
        </w:rPr>
        <w:t>
      2-тармақтың 3) және 4) тармақшалары мынадай редакцияда жазылсын:</w:t>
      </w:r>
      <w:r>
        <w:br/>
      </w:r>
      <w:r>
        <w:rPr>
          <w:rFonts w:ascii="Times New Roman"/>
          <w:b w:val="false"/>
          <w:i w:val="false"/>
          <w:color w:val="000000"/>
          <w:sz w:val="28"/>
        </w:rPr>
        <w:t>
      "3) сақтандырушының кірісіне сақтанушының қатысумен өмірді сақтандыру;</w:t>
      </w:r>
      <w:r>
        <w:br/>
      </w:r>
      <w:r>
        <w:rPr>
          <w:rFonts w:ascii="Times New Roman"/>
          <w:b w:val="false"/>
          <w:i w:val="false"/>
          <w:color w:val="000000"/>
          <w:sz w:val="28"/>
        </w:rPr>
        <w:t>
      4) инвестицияларға қатысты өмірді сақтандыру.";</w:t>
      </w:r>
      <w:r>
        <w:br/>
      </w:r>
      <w:r>
        <w:rPr>
          <w:rFonts w:ascii="Times New Roman"/>
          <w:b w:val="false"/>
          <w:i w:val="false"/>
          <w:color w:val="000000"/>
          <w:sz w:val="28"/>
        </w:rPr>
        <w:t>
      3-тармақ:</w:t>
      </w:r>
      <w:r>
        <w:br/>
      </w:r>
      <w:r>
        <w:rPr>
          <w:rFonts w:ascii="Times New Roman"/>
          <w:b w:val="false"/>
          <w:i w:val="false"/>
          <w:color w:val="000000"/>
          <w:sz w:val="28"/>
        </w:rPr>
        <w:t>
      мынадай мазмұндағы 15-1) тармақшамен толықтырылсын:</w:t>
      </w:r>
      <w:r>
        <w:br/>
      </w:r>
      <w:r>
        <w:rPr>
          <w:rFonts w:ascii="Times New Roman"/>
          <w:b w:val="false"/>
          <w:i w:val="false"/>
          <w:color w:val="000000"/>
          <w:sz w:val="28"/>
        </w:rPr>
        <w:t>
      "15-1) осы тармақтың 13), 14), 15) тармақшаларында көрсетілген сыныптарды қоспағанда, қаржы ұйымдарының шығындарын сақтандыру;";</w:t>
      </w:r>
      <w:r>
        <w:br/>
      </w:r>
      <w:r>
        <w:rPr>
          <w:rFonts w:ascii="Times New Roman"/>
          <w:b w:val="false"/>
          <w:i w:val="false"/>
          <w:color w:val="000000"/>
          <w:sz w:val="28"/>
        </w:rPr>
        <w:t>
      мынадай мазмұндағы 18) тармақшамен толықтырылсын:</w:t>
      </w:r>
      <w:r>
        <w:br/>
      </w:r>
      <w:r>
        <w:rPr>
          <w:rFonts w:ascii="Times New Roman"/>
          <w:b w:val="false"/>
          <w:i w:val="false"/>
          <w:color w:val="000000"/>
          <w:sz w:val="28"/>
        </w:rPr>
        <w:t>
      "18) титулдық сақтандыру.";</w:t>
      </w:r>
      <w:r>
        <w:br/>
      </w:r>
      <w:r>
        <w:rPr>
          <w:rFonts w:ascii="Times New Roman"/>
          <w:b w:val="false"/>
          <w:i w:val="false"/>
          <w:color w:val="000000"/>
          <w:sz w:val="28"/>
        </w:rPr>
        <w:t>
      4) 7-бапта:</w:t>
      </w:r>
      <w:r>
        <w:br/>
      </w:r>
      <w:r>
        <w:rPr>
          <w:rFonts w:ascii="Times New Roman"/>
          <w:b w:val="false"/>
          <w:i w:val="false"/>
          <w:color w:val="000000"/>
          <w:sz w:val="28"/>
        </w:rPr>
        <w:t>
      2-тармақ мынадай мазмұндағы екінші бөлікпен толықтырылсын:</w:t>
      </w:r>
      <w:r>
        <w:br/>
      </w:r>
      <w:r>
        <w:rPr>
          <w:rFonts w:ascii="Times New Roman"/>
          <w:b w:val="false"/>
          <w:i w:val="false"/>
          <w:color w:val="000000"/>
          <w:sz w:val="28"/>
        </w:rPr>
        <w:t>
      "Аннуитеттік әлеуметтік сақтандыру міндетті сақтандыру түрлері бойынша және зейнетақымен қамсыздандыру туралы заңнамалық актілерде көзделген талаптарға сәйкес зейнетақы немесе рента түрінде кезең-кезеңімен сақтандыру төлемдерін жүзеге асыру көзделетін жинақтаушы сақтандыру түрлерінің жиынтығын білдіреді.";</w:t>
      </w:r>
      <w:r>
        <w:br/>
      </w:r>
      <w:r>
        <w:rPr>
          <w:rFonts w:ascii="Times New Roman"/>
          <w:b w:val="false"/>
          <w:i w:val="false"/>
          <w:color w:val="000000"/>
          <w:sz w:val="28"/>
        </w:rPr>
        <w:t>
      2-1-тармақ алып тасталсын;</w:t>
      </w:r>
      <w:r>
        <w:br/>
      </w:r>
      <w:r>
        <w:rPr>
          <w:rFonts w:ascii="Times New Roman"/>
          <w:b w:val="false"/>
          <w:i w:val="false"/>
          <w:color w:val="000000"/>
          <w:sz w:val="28"/>
        </w:rPr>
        <w:t>
      2-2-тармақ мынадай редакцияда жазылсын:</w:t>
      </w:r>
      <w:r>
        <w:br/>
      </w:r>
      <w:r>
        <w:rPr>
          <w:rFonts w:ascii="Times New Roman"/>
          <w:b w:val="false"/>
          <w:i w:val="false"/>
          <w:color w:val="000000"/>
          <w:sz w:val="28"/>
        </w:rPr>
        <w:t>
      "2-2. Сақтандырушының пайдасына сақтанушының қатысуымен өмірді сақтандыру сақтандырушының табысына сақтанушының (сақтандырылушының, пайда алушының) қатысуы талап етіле отырып, сақтандырылушы қайтыс болған немесе ол сақтандыру мерзімі аяқталғанға дейін не сақтандыру шартында белгіленген жасқа дейін өмір сүрген жағдайларда, белгіленген сомада сақтандыру төлемін немесе рента түрінде сақтандыру төлемдерін жүзеге асыруды көздейтін жинақтаушы сақтандыру түрлерінің жиынтығын білдіреді.";</w:t>
      </w:r>
      <w:r>
        <w:br/>
      </w:r>
      <w:r>
        <w:rPr>
          <w:rFonts w:ascii="Times New Roman"/>
          <w:b w:val="false"/>
          <w:i w:val="false"/>
          <w:color w:val="000000"/>
          <w:sz w:val="28"/>
        </w:rPr>
        <w:t>
      мынадай мазмұндағы 2-3-тармақпен толықтырылсын:</w:t>
      </w:r>
      <w:r>
        <w:br/>
      </w:r>
      <w:r>
        <w:rPr>
          <w:rFonts w:ascii="Times New Roman"/>
          <w:b w:val="false"/>
          <w:i w:val="false"/>
          <w:color w:val="000000"/>
          <w:sz w:val="28"/>
        </w:rPr>
        <w:t>
      "2-3. Инвестицияларға қатысты өмірді сақтандыру сақтанушының (сақтандырылушының, пайда алушының) сақтандыру ұйымының инвестицияларына қатысуын көздейтін жинақтаушы сақтандыру түрлерінің жиынтығын білдіреді. Сақтанушының (сақтандырылушының, пайда алушының) инвестицияларға қатысу тәртібі уәкілетті органның нормативтік құқықтық актілерінде айқындалады.";</w:t>
      </w:r>
      <w:r>
        <w:br/>
      </w:r>
      <w:r>
        <w:rPr>
          <w:rFonts w:ascii="Times New Roman"/>
          <w:b w:val="false"/>
          <w:i w:val="false"/>
          <w:color w:val="000000"/>
          <w:sz w:val="28"/>
        </w:rPr>
        <w:t>
      мынадай мазмұндағы 16 және 17-тармақтармен толықтырылсын:</w:t>
      </w:r>
      <w:r>
        <w:br/>
      </w:r>
      <w:r>
        <w:rPr>
          <w:rFonts w:ascii="Times New Roman"/>
          <w:b w:val="false"/>
          <w:i w:val="false"/>
          <w:color w:val="000000"/>
          <w:sz w:val="28"/>
        </w:rPr>
        <w:t>
      "16. Қаржы ұйымдарының залалын сақтандыру осы Заңның 6-бабының 3-тармағының 13), 14, 15) тармақшаларында көрсетілген сыныптарды қоспағанда, қаржы ұйымының қаржылық қызмет көрсету нәтижесіндегі залалдарын ішінара немесе толық өтеу мөлшерінде сақтандыру төлемін жүзеге асыруды көздейтін сақтандыру түрлерінің жиынтығын білдіреді.</w:t>
      </w:r>
      <w:r>
        <w:br/>
      </w:r>
      <w:r>
        <w:rPr>
          <w:rFonts w:ascii="Times New Roman"/>
          <w:b w:val="false"/>
          <w:i w:val="false"/>
          <w:color w:val="000000"/>
          <w:sz w:val="28"/>
        </w:rPr>
        <w:t>
      17. Титулдық сақтандыру мүлікке меншік құқығын жоғалтқан жағдайда, сақтанушының мүліктік мүдделеріне келтірілген залалды ішінара немесе толық өтеу мөлшерінде сақтандыру төлемін жүзеге асыруды көздейтін сақтандыру түрлерінің жиынтығын білдіреді.";</w:t>
      </w:r>
      <w:r>
        <w:br/>
      </w:r>
      <w:r>
        <w:rPr>
          <w:rFonts w:ascii="Times New Roman"/>
          <w:b w:val="false"/>
          <w:i w:val="false"/>
          <w:color w:val="000000"/>
          <w:sz w:val="28"/>
        </w:rPr>
        <w:t>
      5) 10-бап мынадай редакцияда жазылсын:</w:t>
      </w:r>
      <w:r>
        <w:br/>
      </w:r>
      <w:r>
        <w:rPr>
          <w:rFonts w:ascii="Times New Roman"/>
          <w:b w:val="false"/>
          <w:i w:val="false"/>
          <w:color w:val="000000"/>
          <w:sz w:val="28"/>
        </w:rPr>
        <w:t>
      "10-бап. Сақтандыру нарығына қатысушылар</w:t>
      </w:r>
      <w:r>
        <w:br/>
      </w:r>
      <w:r>
        <w:rPr>
          <w:rFonts w:ascii="Times New Roman"/>
          <w:b w:val="false"/>
          <w:i w:val="false"/>
          <w:color w:val="000000"/>
          <w:sz w:val="28"/>
        </w:rPr>
        <w:t>
      Қазақстан Республикасының сақтандыру нарығына қатысушылар мыналар болып табылады:</w:t>
      </w:r>
      <w:r>
        <w:br/>
      </w:r>
      <w:r>
        <w:rPr>
          <w:rFonts w:ascii="Times New Roman"/>
          <w:b w:val="false"/>
          <w:i w:val="false"/>
          <w:color w:val="000000"/>
          <w:sz w:val="28"/>
        </w:rPr>
        <w:t>
      1) сақтандыру (қайта сақтандыру) ұйымы;</w:t>
      </w:r>
      <w:r>
        <w:br/>
      </w:r>
      <w:r>
        <w:rPr>
          <w:rFonts w:ascii="Times New Roman"/>
          <w:b w:val="false"/>
          <w:i w:val="false"/>
          <w:color w:val="000000"/>
          <w:sz w:val="28"/>
        </w:rPr>
        <w:t>
      2) сақтандыру брокері;</w:t>
      </w:r>
      <w:r>
        <w:br/>
      </w:r>
      <w:r>
        <w:rPr>
          <w:rFonts w:ascii="Times New Roman"/>
          <w:b w:val="false"/>
          <w:i w:val="false"/>
          <w:color w:val="000000"/>
          <w:sz w:val="28"/>
        </w:rPr>
        <w:t>
      3) сақтандыру агенті;</w:t>
      </w:r>
      <w:r>
        <w:br/>
      </w:r>
      <w:r>
        <w:rPr>
          <w:rFonts w:ascii="Times New Roman"/>
          <w:b w:val="false"/>
          <w:i w:val="false"/>
          <w:color w:val="000000"/>
          <w:sz w:val="28"/>
        </w:rPr>
        <w:t>
      4) сақтанушы, сақтандырылушы, пайда алушы;</w:t>
      </w:r>
      <w:r>
        <w:br/>
      </w:r>
      <w:r>
        <w:rPr>
          <w:rFonts w:ascii="Times New Roman"/>
          <w:b w:val="false"/>
          <w:i w:val="false"/>
          <w:color w:val="000000"/>
          <w:sz w:val="28"/>
        </w:rPr>
        <w:t>
      5) актуарий;</w:t>
      </w:r>
      <w:r>
        <w:br/>
      </w:r>
      <w:r>
        <w:rPr>
          <w:rFonts w:ascii="Times New Roman"/>
          <w:b w:val="false"/>
          <w:i w:val="false"/>
          <w:color w:val="000000"/>
          <w:sz w:val="28"/>
        </w:rPr>
        <w:t>
      6) тәуелсіз актуарий;</w:t>
      </w:r>
      <w:r>
        <w:br/>
      </w:r>
      <w:r>
        <w:rPr>
          <w:rFonts w:ascii="Times New Roman"/>
          <w:b w:val="false"/>
          <w:i w:val="false"/>
          <w:color w:val="000000"/>
          <w:sz w:val="28"/>
        </w:rPr>
        <w:t>
      7) тәуелсіз бағалаушы;</w:t>
      </w:r>
      <w:r>
        <w:br/>
      </w:r>
      <w:r>
        <w:rPr>
          <w:rFonts w:ascii="Times New Roman"/>
          <w:b w:val="false"/>
          <w:i w:val="false"/>
          <w:color w:val="000000"/>
          <w:sz w:val="28"/>
        </w:rPr>
        <w:t>
      8) андеррайтер;</w:t>
      </w:r>
      <w:r>
        <w:br/>
      </w:r>
      <w:r>
        <w:rPr>
          <w:rFonts w:ascii="Times New Roman"/>
          <w:b w:val="false"/>
          <w:i w:val="false"/>
          <w:color w:val="000000"/>
          <w:sz w:val="28"/>
        </w:rPr>
        <w:t>
      9) аджастер;</w:t>
      </w:r>
      <w:r>
        <w:br/>
      </w:r>
      <w:r>
        <w:rPr>
          <w:rFonts w:ascii="Times New Roman"/>
          <w:b w:val="false"/>
          <w:i w:val="false"/>
          <w:color w:val="000000"/>
          <w:sz w:val="28"/>
        </w:rPr>
        <w:t>
      10) сюрвейер;</w:t>
      </w:r>
      <w:r>
        <w:br/>
      </w:r>
      <w:r>
        <w:rPr>
          <w:rFonts w:ascii="Times New Roman"/>
          <w:b w:val="false"/>
          <w:i w:val="false"/>
          <w:color w:val="000000"/>
          <w:sz w:val="28"/>
        </w:rPr>
        <w:t>
      11) кәсіби қатысушылардың бірлестігі;</w:t>
      </w:r>
      <w:r>
        <w:br/>
      </w:r>
      <w:r>
        <w:rPr>
          <w:rFonts w:ascii="Times New Roman"/>
          <w:b w:val="false"/>
          <w:i w:val="false"/>
          <w:color w:val="000000"/>
          <w:sz w:val="28"/>
        </w:rPr>
        <w:t>
      12) сақтандыруға байланысты кәсіпкерлік қызметті жүзеге асыратын өзге де жеке және заңды тұлғалар.";</w:t>
      </w:r>
      <w:r>
        <w:br/>
      </w:r>
      <w:r>
        <w:rPr>
          <w:rFonts w:ascii="Times New Roman"/>
          <w:b w:val="false"/>
          <w:i w:val="false"/>
          <w:color w:val="000000"/>
          <w:sz w:val="28"/>
        </w:rPr>
        <w:t>
      6) мынадай мазмұндағы 10-1, 10-2, 10-3-баптармен толықтырылсын:</w:t>
      </w:r>
      <w:r>
        <w:br/>
      </w:r>
      <w:r>
        <w:rPr>
          <w:rFonts w:ascii="Times New Roman"/>
          <w:b w:val="false"/>
          <w:i w:val="false"/>
          <w:color w:val="000000"/>
          <w:sz w:val="28"/>
        </w:rPr>
        <w:t>
      "10-1-бап. Кәсіби қатысушылардың бірлестігі</w:t>
      </w:r>
      <w:r>
        <w:br/>
      </w:r>
      <w:r>
        <w:rPr>
          <w:rFonts w:ascii="Times New Roman"/>
          <w:b w:val="false"/>
          <w:i w:val="false"/>
          <w:color w:val="000000"/>
          <w:sz w:val="28"/>
        </w:rPr>
        <w:t>
      1. Сақтандыру нарығына кәсіби қатысушылар сақтандыру нарығында қызметті жүзеге асыратын сақтандыру нарығына қатысушылардың кемінде жетпіс проценті қатысқан жағдайда кәсіби қатысушылар бірлестігін құруға құқылы.</w:t>
      </w:r>
      <w:r>
        <w:br/>
      </w:r>
      <w:r>
        <w:rPr>
          <w:rFonts w:ascii="Times New Roman"/>
          <w:b w:val="false"/>
          <w:i w:val="false"/>
          <w:color w:val="000000"/>
          <w:sz w:val="28"/>
        </w:rPr>
        <w:t>
      2. Кәсіби қатысушылар бірлестігі - қызметі өз мүшелерінің мүдделерін қорғауды қамтамасыз етумен және кәсіби қызметті жүзеге асырудың жалпы талаптарын құрумен сипатталатын, сондай-ақ басқа да ортақ міндеттерді шешу үшін қауымдастық (одақ) нысанында құрылған коммерциялық емес ұйым.</w:t>
      </w:r>
      <w:r>
        <w:br/>
      </w:r>
      <w:r>
        <w:rPr>
          <w:rFonts w:ascii="Times New Roman"/>
          <w:b w:val="false"/>
          <w:i w:val="false"/>
          <w:color w:val="000000"/>
          <w:sz w:val="28"/>
        </w:rPr>
        <w:t>
      10-2-бап. Кәсіби қатысушылар бірлестігінің функциялары</w:t>
      </w:r>
      <w:r>
        <w:br/>
      </w:r>
      <w:r>
        <w:rPr>
          <w:rFonts w:ascii="Times New Roman"/>
          <w:b w:val="false"/>
          <w:i w:val="false"/>
          <w:color w:val="000000"/>
          <w:sz w:val="28"/>
        </w:rPr>
        <w:t>
      1. Кәсіби қатысушылар бірлестігінің функциялары мыналар болып табылады:</w:t>
      </w:r>
      <w:r>
        <w:br/>
      </w:r>
      <w:r>
        <w:rPr>
          <w:rFonts w:ascii="Times New Roman"/>
          <w:b w:val="false"/>
          <w:i w:val="false"/>
          <w:color w:val="000000"/>
          <w:sz w:val="28"/>
        </w:rPr>
        <w:t>
      1) сақтандыру нарығында өз қызметін жүзеге асыру кезінде өз мүшелерінің өзара іс-әрекетін қамтамасыз ету;</w:t>
      </w:r>
      <w:r>
        <w:br/>
      </w:r>
      <w:r>
        <w:rPr>
          <w:rFonts w:ascii="Times New Roman"/>
          <w:b w:val="false"/>
          <w:i w:val="false"/>
          <w:color w:val="000000"/>
          <w:sz w:val="28"/>
        </w:rPr>
        <w:t>
      2) мүшелердің міндетті сақтауы үшін кәсіби қызметтің ережелері мен стандарттарын әзірлеу;</w:t>
      </w:r>
      <w:r>
        <w:br/>
      </w:r>
      <w:r>
        <w:rPr>
          <w:rFonts w:ascii="Times New Roman"/>
          <w:b w:val="false"/>
          <w:i w:val="false"/>
          <w:color w:val="000000"/>
          <w:sz w:val="28"/>
        </w:rPr>
        <w:t>
      3) сақтандыру нарығына қатысушыларды оқытуды өткізу;</w:t>
      </w:r>
      <w:r>
        <w:br/>
      </w:r>
      <w:r>
        <w:rPr>
          <w:rFonts w:ascii="Times New Roman"/>
          <w:b w:val="false"/>
          <w:i w:val="false"/>
          <w:color w:val="000000"/>
          <w:sz w:val="28"/>
        </w:rPr>
        <w:t>
      4) кәсіби қатысушылардың бірлестіктері мүшелерінің арасында туындайтын дауларды қарау;</w:t>
      </w:r>
      <w:r>
        <w:br/>
      </w:r>
      <w:r>
        <w:rPr>
          <w:rFonts w:ascii="Times New Roman"/>
          <w:b w:val="false"/>
          <w:i w:val="false"/>
          <w:color w:val="000000"/>
          <w:sz w:val="28"/>
        </w:rPr>
        <w:t>
      5) өз мүшелерінің мүдделерін қорғауды қамтамасыз ету;</w:t>
      </w:r>
      <w:r>
        <w:br/>
      </w:r>
      <w:r>
        <w:rPr>
          <w:rFonts w:ascii="Times New Roman"/>
          <w:b w:val="false"/>
          <w:i w:val="false"/>
          <w:color w:val="000000"/>
          <w:sz w:val="28"/>
        </w:rPr>
        <w:t>
      6) осы Заңда және Қазақстан Республикасының міндетті сақтандыру түрлері бойынша заңнамалық актілерінде белгіленген талаптарды бұзған жағдайда, өзінің мүшесіне қатысты шектеулі ықпал ету шаралары мен санкцияларды қолдану мүмкіндігі туралы өтінішті уәкілетті органға жіберу;</w:t>
      </w:r>
      <w:r>
        <w:br/>
      </w:r>
      <w:r>
        <w:rPr>
          <w:rFonts w:ascii="Times New Roman"/>
          <w:b w:val="false"/>
          <w:i w:val="false"/>
          <w:color w:val="000000"/>
          <w:sz w:val="28"/>
        </w:rPr>
        <w:t>
      7) бірлестіктің құрылтай құжаттарында көзделген өзге де функцияларды жүзеге асыру.</w:t>
      </w:r>
      <w:r>
        <w:br/>
      </w:r>
      <w:r>
        <w:rPr>
          <w:rFonts w:ascii="Times New Roman"/>
          <w:b w:val="false"/>
          <w:i w:val="false"/>
          <w:color w:val="000000"/>
          <w:sz w:val="28"/>
        </w:rPr>
        <w:t>
      2. Кәсіби қатысушылар бірлестігі өзінің мүшелері қызметінің мәселелері бойынша уәкілетті орган беретін ақпаратты өзінің мүшелеріне мәлімет үшін жеткізуге міндетті.</w:t>
      </w:r>
      <w:r>
        <w:br/>
      </w:r>
      <w:r>
        <w:rPr>
          <w:rFonts w:ascii="Times New Roman"/>
          <w:b w:val="false"/>
          <w:i w:val="false"/>
          <w:color w:val="000000"/>
          <w:sz w:val="28"/>
        </w:rPr>
        <w:t>
      10-3-бап. Кәсіби қатысушылар бірлестігінің ішкі құжаттары</w:t>
      </w:r>
      <w:r>
        <w:br/>
      </w:r>
      <w:r>
        <w:rPr>
          <w:rFonts w:ascii="Times New Roman"/>
          <w:b w:val="false"/>
          <w:i w:val="false"/>
          <w:color w:val="000000"/>
          <w:sz w:val="28"/>
        </w:rPr>
        <w:t>
      Кәсіби қатысушылар бірлестігінің ішкі құжаттары:</w:t>
      </w:r>
      <w:r>
        <w:br/>
      </w:r>
      <w:r>
        <w:rPr>
          <w:rFonts w:ascii="Times New Roman"/>
          <w:b w:val="false"/>
          <w:i w:val="false"/>
          <w:color w:val="000000"/>
          <w:sz w:val="28"/>
        </w:rPr>
        <w:t>
      1) сақтандыру нарығында қызмет ету ережесі мен стандарттары;</w:t>
      </w:r>
      <w:r>
        <w:br/>
      </w:r>
      <w:r>
        <w:rPr>
          <w:rFonts w:ascii="Times New Roman"/>
          <w:b w:val="false"/>
          <w:i w:val="false"/>
          <w:color w:val="000000"/>
          <w:sz w:val="28"/>
        </w:rPr>
        <w:t>
      2) кәсіби этика ережелері;</w:t>
      </w:r>
      <w:r>
        <w:br/>
      </w:r>
      <w:r>
        <w:rPr>
          <w:rFonts w:ascii="Times New Roman"/>
          <w:b w:val="false"/>
          <w:i w:val="false"/>
          <w:color w:val="000000"/>
          <w:sz w:val="28"/>
        </w:rPr>
        <w:t>
      3) дауларды шешу ережелері;</w:t>
      </w:r>
      <w:r>
        <w:br/>
      </w:r>
      <w:r>
        <w:rPr>
          <w:rFonts w:ascii="Times New Roman"/>
          <w:b w:val="false"/>
          <w:i w:val="false"/>
          <w:color w:val="000000"/>
          <w:sz w:val="28"/>
        </w:rPr>
        <w:t>
      4) кәсіби қатысушылар бірлестігінің мүшелігіне қабылдау және</w:t>
      </w:r>
      <w:r>
        <w:br/>
      </w:r>
      <w:r>
        <w:rPr>
          <w:rFonts w:ascii="Times New Roman"/>
          <w:b w:val="false"/>
          <w:i w:val="false"/>
          <w:color w:val="000000"/>
          <w:sz w:val="28"/>
        </w:rPr>
        <w:t>
құрамынан шығару тәртібін регламенттейтін ережелер;</w:t>
      </w:r>
      <w:r>
        <w:br/>
      </w:r>
      <w:r>
        <w:rPr>
          <w:rFonts w:ascii="Times New Roman"/>
          <w:b w:val="false"/>
          <w:i w:val="false"/>
          <w:color w:val="000000"/>
          <w:sz w:val="28"/>
        </w:rPr>
        <w:t>
      5) кәсіби қатысушылар бірлестігінің жарғысында көзделген өзге де құжаттар мен ережелер.</w:t>
      </w:r>
      <w:r>
        <w:br/>
      </w:r>
      <w:r>
        <w:rPr>
          <w:rFonts w:ascii="Times New Roman"/>
          <w:b w:val="false"/>
          <w:i w:val="false"/>
          <w:color w:val="000000"/>
          <w:sz w:val="28"/>
        </w:rPr>
        <w:t>
      Ішкі құжаттар кәсіби қатысушылар бірлестігі мүшелерінің жалпы жиналысында бекітіледі және жалпы жиналыста белгіленген күнінен бастап оның мүшелері үшін міндетті болады.";</w:t>
      </w:r>
      <w:r>
        <w:br/>
      </w:r>
      <w:r>
        <w:rPr>
          <w:rFonts w:ascii="Times New Roman"/>
          <w:b w:val="false"/>
          <w:i w:val="false"/>
          <w:color w:val="000000"/>
          <w:sz w:val="28"/>
        </w:rPr>
        <w:t>
      7) 11-баптың 4-тармағында:</w:t>
      </w:r>
      <w:r>
        <w:br/>
      </w:r>
      <w:r>
        <w:rPr>
          <w:rFonts w:ascii="Times New Roman"/>
          <w:b w:val="false"/>
          <w:i w:val="false"/>
          <w:color w:val="000000"/>
          <w:sz w:val="28"/>
        </w:rPr>
        <w:t>
      бірінші бөлігі:</w:t>
      </w:r>
      <w:r>
        <w:br/>
      </w:r>
      <w:r>
        <w:rPr>
          <w:rFonts w:ascii="Times New Roman"/>
          <w:b w:val="false"/>
          <w:i w:val="false"/>
          <w:color w:val="000000"/>
          <w:sz w:val="28"/>
        </w:rPr>
        <w:t>
      "сақтандыру ұйымдары" деген сөздерден кейін "мәжбүрлеп" деген сөзбен толықтырылсын;</w:t>
      </w:r>
      <w:r>
        <w:br/>
      </w:r>
      <w:r>
        <w:rPr>
          <w:rFonts w:ascii="Times New Roman"/>
          <w:b w:val="false"/>
          <w:i w:val="false"/>
          <w:color w:val="000000"/>
          <w:sz w:val="28"/>
        </w:rPr>
        <w:t>
      "кепілдік беретін қор" деген сөздерден кейін "(бұдан әрі - қор)" деген сөздермен толықтырылсын;</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"Осы Заңда және Қазақстан Республикасының міндетті сақтандыру түрлері бойынша заңнамалық актілерінде сақтандыру ұйымдарының қорға міндетті қатысуы көзделуі мүмкін.";</w:t>
      </w:r>
      <w:r>
        <w:br/>
      </w:r>
      <w:r>
        <w:rPr>
          <w:rFonts w:ascii="Times New Roman"/>
          <w:b w:val="false"/>
          <w:i w:val="false"/>
          <w:color w:val="000000"/>
          <w:sz w:val="28"/>
        </w:rPr>
        <w:t>
      8) 11-1-бап мынадай редакцияда жазылсын:</w:t>
      </w:r>
      <w:r>
        <w:br/>
      </w:r>
      <w:r>
        <w:rPr>
          <w:rFonts w:ascii="Times New Roman"/>
          <w:b w:val="false"/>
          <w:i w:val="false"/>
          <w:color w:val="000000"/>
          <w:sz w:val="28"/>
        </w:rPr>
        <w:t>
      "11-1-бап. Сақтандыру қызметін жүзеге асырудың жалпы талаптары</w:t>
      </w:r>
      <w:r>
        <w:br/>
      </w:r>
      <w:r>
        <w:rPr>
          <w:rFonts w:ascii="Times New Roman"/>
          <w:b w:val="false"/>
          <w:i w:val="false"/>
          <w:color w:val="000000"/>
          <w:sz w:val="28"/>
        </w:rPr>
        <w:t>
      1. Сақтандыру (қайта сақтандыру) ұйымы сақтандыру қызметін (қайта сақтандыру жөніндегі қызметті) жүзеге асыру құқығына лицензиясы, сақтандыруды белгілі бір түрі бойынша жүзеге асырудың жалпы талаптарын айқындайтын сақтандыру ережелері және ішкі ережелер болғанда ғана сақтандыру қызметін жүзеге асыруға құқылы.</w:t>
      </w:r>
      <w:r>
        <w:br/>
      </w:r>
      <w:r>
        <w:rPr>
          <w:rFonts w:ascii="Times New Roman"/>
          <w:b w:val="false"/>
          <w:i w:val="false"/>
          <w:color w:val="000000"/>
          <w:sz w:val="28"/>
        </w:rPr>
        <w:t>
      Өзара сақтандыру қоғамы Қазақстан Республикасының өзара сақтандыру туралы заңнамалық актісінде белгіленген жағдайларда сақтандыру қызметін лицензиясыз жүзеге асыруға құқылы.</w:t>
      </w:r>
      <w:r>
        <w:br/>
      </w:r>
      <w:r>
        <w:rPr>
          <w:rFonts w:ascii="Times New Roman"/>
          <w:b w:val="false"/>
          <w:i w:val="false"/>
          <w:color w:val="000000"/>
          <w:sz w:val="28"/>
        </w:rPr>
        <w:t>
      2. Сақтандыру (қайта сақтандыру) ұйымының ішкі ережелері:</w:t>
      </w:r>
      <w:r>
        <w:br/>
      </w:r>
      <w:r>
        <w:rPr>
          <w:rFonts w:ascii="Times New Roman"/>
          <w:b w:val="false"/>
          <w:i w:val="false"/>
          <w:color w:val="000000"/>
          <w:sz w:val="28"/>
        </w:rPr>
        <w:t>
      1) сақтандыру (қайта сақтандыру) ұйымы бөлімшелерінің құрылымын, міндеттерін, функциялары мен өкілеттіктерін;</w:t>
      </w:r>
      <w:r>
        <w:br/>
      </w:r>
      <w:r>
        <w:rPr>
          <w:rFonts w:ascii="Times New Roman"/>
          <w:b w:val="false"/>
          <w:i w:val="false"/>
          <w:color w:val="000000"/>
          <w:sz w:val="28"/>
        </w:rPr>
        <w:t>
      2) ішкі аудит қызметінің және басқа да тұрақты жұмыс істейтін</w:t>
      </w:r>
      <w:r>
        <w:br/>
      </w:r>
      <w:r>
        <w:rPr>
          <w:rFonts w:ascii="Times New Roman"/>
          <w:b w:val="false"/>
          <w:i w:val="false"/>
          <w:color w:val="000000"/>
          <w:sz w:val="28"/>
        </w:rPr>
        <w:t>
органдардың құрылымын, мүшелерінің санын, міндеттерін, функциялары мен өкілеттіктерін;</w:t>
      </w:r>
      <w:r>
        <w:br/>
      </w:r>
      <w:r>
        <w:rPr>
          <w:rFonts w:ascii="Times New Roman"/>
          <w:b w:val="false"/>
          <w:i w:val="false"/>
          <w:color w:val="000000"/>
          <w:sz w:val="28"/>
        </w:rPr>
        <w:t>
      3) сақтандыру (қайта сақтандыру) ұйымының техникалық (сақтандыру), инвестициялық, кредиттік, операциялық, нарықтық және басқа да тәуекелдерді басқару жөніндегі саясатын ашып көрсететін тәуекелдерді басқару жүйесін;</w:t>
      </w:r>
      <w:r>
        <w:br/>
      </w:r>
      <w:r>
        <w:rPr>
          <w:rFonts w:ascii="Times New Roman"/>
          <w:b w:val="false"/>
          <w:i w:val="false"/>
          <w:color w:val="000000"/>
          <w:sz w:val="28"/>
        </w:rPr>
        <w:t>
      4) құрылымдық бөлімшелер басшыларының құқықтары мен міндеттерін;</w:t>
      </w:r>
      <w:r>
        <w:br/>
      </w:r>
      <w:r>
        <w:rPr>
          <w:rFonts w:ascii="Times New Roman"/>
          <w:b w:val="false"/>
          <w:i w:val="false"/>
          <w:color w:val="000000"/>
          <w:sz w:val="28"/>
        </w:rPr>
        <w:t>
      5) оның атынан және оның есебінен мәмілелерді жүзеге асырған кездегі сақтандыру (қайта сақтандыру) ұйымының лауазымды тұлғалары мен қызметкерлерінің өкілеттіктерін;</w:t>
      </w:r>
      <w:r>
        <w:br/>
      </w:r>
      <w:r>
        <w:rPr>
          <w:rFonts w:ascii="Times New Roman"/>
          <w:b w:val="false"/>
          <w:i w:val="false"/>
          <w:color w:val="000000"/>
          <w:sz w:val="28"/>
        </w:rPr>
        <w:t>
      6) сақтанушылардың (сақтандырылушылардың), зардап шегушінің (пайда алушылардың) және олардың өкілдерінің жазбаша және ауызша өтініштерін, сондай-ақ сақтандыру жағдайлары мәселелері бойынша келіп түсетін өтініштер мен құжаттарды тіркеу тәртібін;</w:t>
      </w:r>
      <w:r>
        <w:br/>
      </w:r>
      <w:r>
        <w:rPr>
          <w:rFonts w:ascii="Times New Roman"/>
          <w:b w:val="false"/>
          <w:i w:val="false"/>
          <w:color w:val="000000"/>
          <w:sz w:val="28"/>
        </w:rPr>
        <w:t>
      7) сақтандыру жағдайларының мәселелері жөніндегі өтініштер мен құжаттар бойынша қарау және сақтанушыларға (сақтандырылушыларға), зардап шегушіге (пайда алушыларға) жауап беру тәртібін және мерзімдерін;</w:t>
      </w:r>
      <w:r>
        <w:br/>
      </w:r>
      <w:r>
        <w:rPr>
          <w:rFonts w:ascii="Times New Roman"/>
          <w:b w:val="false"/>
          <w:i w:val="false"/>
          <w:color w:val="000000"/>
          <w:sz w:val="28"/>
        </w:rPr>
        <w:t>
      8) сақтандырушының сақтандыру төлемін жүзеге асырудан бас тарту тәртібі мен мерзімдерін;</w:t>
      </w:r>
      <w:r>
        <w:br/>
      </w:r>
      <w:r>
        <w:rPr>
          <w:rFonts w:ascii="Times New Roman"/>
          <w:b w:val="false"/>
          <w:i w:val="false"/>
          <w:color w:val="000000"/>
          <w:sz w:val="28"/>
        </w:rPr>
        <w:t>
      9) сақтандыру төлемі туралы шешімді қабылдау рәсімін;</w:t>
      </w:r>
      <w:r>
        <w:br/>
      </w:r>
      <w:r>
        <w:rPr>
          <w:rFonts w:ascii="Times New Roman"/>
          <w:b w:val="false"/>
          <w:i w:val="false"/>
          <w:color w:val="000000"/>
          <w:sz w:val="28"/>
        </w:rPr>
        <w:t>
      10) сақтандыру жағдайы бойынша сақтандыру тәуекелдерін (оның ішінде сақтандыруға қабылданатын мүлікті) және залал мөлшерін бағалау тәртібін;</w:t>
      </w:r>
      <w:r>
        <w:br/>
      </w:r>
      <w:r>
        <w:rPr>
          <w:rFonts w:ascii="Times New Roman"/>
          <w:b w:val="false"/>
          <w:i w:val="false"/>
          <w:color w:val="000000"/>
          <w:sz w:val="28"/>
        </w:rPr>
        <w:t>
      11) андеррайтердің, аджастердің және сюрвейердің өкілеттіктерін</w:t>
      </w:r>
      <w:r>
        <w:br/>
      </w:r>
      <w:r>
        <w:rPr>
          <w:rFonts w:ascii="Times New Roman"/>
          <w:b w:val="false"/>
          <w:i w:val="false"/>
          <w:color w:val="000000"/>
          <w:sz w:val="28"/>
        </w:rPr>
        <w:t>
айқындауға тиіс.</w:t>
      </w:r>
      <w:r>
        <w:br/>
      </w:r>
      <w:r>
        <w:rPr>
          <w:rFonts w:ascii="Times New Roman"/>
          <w:b w:val="false"/>
          <w:i w:val="false"/>
          <w:color w:val="000000"/>
          <w:sz w:val="28"/>
        </w:rPr>
        <w:t>
      3. Сақтандыру ережесін және сақтандыру (қайта сақтандыру) ұйымының ішкі ережесін директорлар кеңесі бекітеді.</w:t>
      </w:r>
      <w:r>
        <w:br/>
      </w:r>
      <w:r>
        <w:rPr>
          <w:rFonts w:ascii="Times New Roman"/>
          <w:b w:val="false"/>
          <w:i w:val="false"/>
          <w:color w:val="000000"/>
          <w:sz w:val="28"/>
        </w:rPr>
        <w:t>
      4. Сақтандыру (қайта сақтандыру) ұйымы өз штатында актуарий болмаса, сақтандыру қызметін жүзеге асыруға құқылы емес.</w:t>
      </w:r>
      <w:r>
        <w:br/>
      </w:r>
      <w:r>
        <w:rPr>
          <w:rFonts w:ascii="Times New Roman"/>
          <w:b w:val="false"/>
          <w:i w:val="false"/>
          <w:color w:val="000000"/>
          <w:sz w:val="28"/>
        </w:rPr>
        <w:t>
      Тәуелсіз актуарий ретінде тарту жағдайларын қоспағанда, актуарий өзінің қызметін басқа сақтандыру (қайта сақтандыру) ұйымдарында қоса атқаруға құқылы емес.</w:t>
      </w:r>
      <w:r>
        <w:br/>
      </w:r>
      <w:r>
        <w:rPr>
          <w:rFonts w:ascii="Times New Roman"/>
          <w:b w:val="false"/>
          <w:i w:val="false"/>
          <w:color w:val="000000"/>
          <w:sz w:val="28"/>
        </w:rPr>
        <w:t>
      5. Сақтандыру (қайта сақтандыру) ұйымы сақтандыру (қайта сақтандыру) ұйымының штатындағы актуарийдің осы Заңда белгіленген қызметіне тексеру жүргізу үшін уәкілетті органның нормативтік құқықтық актісінде белгіленген тәртіппен және мерзімде тәуелсіз актуарийді тартады.</w:t>
      </w:r>
      <w:r>
        <w:br/>
      </w:r>
      <w:r>
        <w:rPr>
          <w:rFonts w:ascii="Times New Roman"/>
          <w:b w:val="false"/>
          <w:i w:val="false"/>
          <w:color w:val="000000"/>
          <w:sz w:val="28"/>
        </w:rPr>
        <w:t>
      Осы тармақтың талаптары аудиторлық ұйым міндетті аудит жүргізген кезде осы Заңда тәуелсіз актуарий үшін көзделген талаптарға сәйкес келетін актуарийді тартқан жағдайда сақтандыру (қайта сақтандыру) ұйымына қолданылмайды.</w:t>
      </w:r>
      <w:r>
        <w:br/>
      </w:r>
      <w:r>
        <w:rPr>
          <w:rFonts w:ascii="Times New Roman"/>
          <w:b w:val="false"/>
          <w:i w:val="false"/>
          <w:color w:val="000000"/>
          <w:sz w:val="28"/>
        </w:rPr>
        <w:t>
      6. Тәуелсіз актуарий ретіндегі қызметті тексерілетін сақтандыру (қайта сақтандыру) ұйымының қызметкері болып табылмайтын, сақтандыру (қайта сақтандыру) ұйымы қызметін жүзеге асыратын сақтандыру саласында кемінде екі жыл актуарийлік қызмет ету тәжірибесі бар жеке тұлға жүзеге асыруға құқылы.</w:t>
      </w:r>
      <w:r>
        <w:br/>
      </w:r>
      <w:r>
        <w:rPr>
          <w:rFonts w:ascii="Times New Roman"/>
          <w:b w:val="false"/>
          <w:i w:val="false"/>
          <w:color w:val="000000"/>
          <w:sz w:val="28"/>
        </w:rPr>
        <w:t>
      7. Тәуелсіз актуарий сақтандыру (қайта сақтандыру) ұйымының штатында тұрған актуарийдің қызметін тексеру барысында алынған мәліметтерді жариялағаны үшін Қазақстан Республикасының заңдарында көзделген тәртіппен жауап береді.";</w:t>
      </w:r>
      <w:r>
        <w:br/>
      </w:r>
      <w:r>
        <w:rPr>
          <w:rFonts w:ascii="Times New Roman"/>
          <w:b w:val="false"/>
          <w:i w:val="false"/>
          <w:color w:val="000000"/>
          <w:sz w:val="28"/>
        </w:rPr>
        <w:t>
      9) 12-бап мынадай мазмұндағы 3-тармақпен толықтырылсын:</w:t>
      </w:r>
      <w:r>
        <w:br/>
      </w:r>
      <w:r>
        <w:rPr>
          <w:rFonts w:ascii="Times New Roman"/>
          <w:b w:val="false"/>
          <w:i w:val="false"/>
          <w:color w:val="000000"/>
          <w:sz w:val="28"/>
        </w:rPr>
        <w:t>
      "3. Жинақтаушы сақтандыру жөніндегі қызметті жүзеге асыратын сақтандыру ұйымы аннуитеттік әлеуметтік сақтандыру бойынша сақтандыру шарттарын жасамас бұрын қормен қатысу шартын жасасуға және көрсетілген қорды құру және оның қызметі туралы Қазақстан Республикасының заңында белгіленген тәртіппен оның акционері болуға міндетті. Қатысу шартының және қордың акцияларын сатып алуды растайтын құжаттардың көшірмелері уәкілетті органға аннуитеттік әлеуметтік сақтандыру бойынша сақтандыру шарттарын жасамас бұрын ұсынылады.";</w:t>
      </w:r>
      <w:r>
        <w:br/>
      </w:r>
      <w:r>
        <w:rPr>
          <w:rFonts w:ascii="Times New Roman"/>
          <w:b w:val="false"/>
          <w:i w:val="false"/>
          <w:color w:val="000000"/>
          <w:sz w:val="28"/>
        </w:rPr>
        <w:t>
      10) 15-1-баптың 3-тармағында "оған" деген сөз "сақтандыру (қайта сақтандыру) ұйымына" деген сөздермен, "міндеттемесін" деген сөз "міндеттемелерін" деген сөзбен ауыстырылсын;</w:t>
      </w:r>
      <w:r>
        <w:br/>
      </w:r>
      <w:r>
        <w:rPr>
          <w:rFonts w:ascii="Times New Roman"/>
          <w:b w:val="false"/>
          <w:i w:val="false"/>
          <w:color w:val="000000"/>
          <w:sz w:val="28"/>
        </w:rPr>
        <w:t>
      11) 16-баптың 3-тармағында:</w:t>
      </w:r>
      <w:r>
        <w:br/>
      </w:r>
      <w:r>
        <w:rPr>
          <w:rFonts w:ascii="Times New Roman"/>
          <w:b w:val="false"/>
          <w:i w:val="false"/>
          <w:color w:val="000000"/>
          <w:sz w:val="28"/>
        </w:rPr>
        <w:t>
      "кірістері мен шығыстары" деген сөздер "пайдасы мен шығындары" деген сөздермен ауыстырылсын;</w:t>
      </w:r>
      <w:r>
        <w:br/>
      </w:r>
      <w:r>
        <w:rPr>
          <w:rFonts w:ascii="Times New Roman"/>
          <w:b w:val="false"/>
          <w:i w:val="false"/>
          <w:color w:val="000000"/>
          <w:sz w:val="28"/>
        </w:rPr>
        <w:t>
      "аудиторлық есепті" деген сөздерден кейін ", сондай-ақ Қазақстан Республикасының заңнамалық актілеріне сәйкес құпия болып табылмайтын өзге де ақпаратты" деген сөздермен толықтырылсын;</w:t>
      </w:r>
      <w:r>
        <w:br/>
      </w:r>
      <w:r>
        <w:rPr>
          <w:rFonts w:ascii="Times New Roman"/>
          <w:b w:val="false"/>
          <w:i w:val="false"/>
          <w:color w:val="000000"/>
          <w:sz w:val="28"/>
        </w:rPr>
        <w:t>
      12) 18-баптың 4-тармағы мынадай редакцияда жазылсын:</w:t>
      </w:r>
      <w:r>
        <w:br/>
      </w:r>
      <w:r>
        <w:rPr>
          <w:rFonts w:ascii="Times New Roman"/>
          <w:b w:val="false"/>
          <w:i w:val="false"/>
          <w:color w:val="000000"/>
          <w:sz w:val="28"/>
        </w:rPr>
        <w:t>
      "4. Сақтандыру ұйымы сақтандыру агенті мынадай іс-әрекеттерді жасағаны үшін жауап береді:</w:t>
      </w:r>
      <w:r>
        <w:br/>
      </w:r>
      <w:r>
        <w:rPr>
          <w:rFonts w:ascii="Times New Roman"/>
          <w:b w:val="false"/>
          <w:i w:val="false"/>
          <w:color w:val="000000"/>
          <w:sz w:val="28"/>
        </w:rPr>
        <w:t>
      1) сақтандыру шарттарын жасасқаны, сондай-ақ белгіленген</w:t>
      </w:r>
      <w:r>
        <w:br/>
      </w:r>
      <w:r>
        <w:rPr>
          <w:rFonts w:ascii="Times New Roman"/>
          <w:b w:val="false"/>
          <w:i w:val="false"/>
          <w:color w:val="000000"/>
          <w:sz w:val="28"/>
        </w:rPr>
        <w:t>
өкілеттіктерден тыс басқа да іс-әрекеттер жасағаны;</w:t>
      </w:r>
      <w:r>
        <w:br/>
      </w:r>
      <w:r>
        <w:rPr>
          <w:rFonts w:ascii="Times New Roman"/>
          <w:b w:val="false"/>
          <w:i w:val="false"/>
          <w:color w:val="000000"/>
          <w:sz w:val="28"/>
        </w:rPr>
        <w:t>
      2) сақтандыру ұйымында уәкілетті органының лицензиясы жоқ сақтандыру сыныптары мен түрлері бойынша сақтандыру шарттарын жасасқаны;</w:t>
      </w:r>
      <w:r>
        <w:br/>
      </w:r>
      <w:r>
        <w:rPr>
          <w:rFonts w:ascii="Times New Roman"/>
          <w:b w:val="false"/>
          <w:i w:val="false"/>
          <w:color w:val="000000"/>
          <w:sz w:val="28"/>
        </w:rPr>
        <w:t>
      3) сақтандыру шартын жасасу талаптары бойынша сақтанушыны әдейі шатастырғаны;</w:t>
      </w:r>
      <w:r>
        <w:br/>
      </w:r>
      <w:r>
        <w:rPr>
          <w:rFonts w:ascii="Times New Roman"/>
          <w:b w:val="false"/>
          <w:i w:val="false"/>
          <w:color w:val="000000"/>
          <w:sz w:val="28"/>
        </w:rPr>
        <w:t>
      4) Қазақстан Республикасының сақтандыру және сақтандыру қызметі туралы заңнамасының талаптарын өзге де бұзғаны.";</w:t>
      </w:r>
      <w:r>
        <w:br/>
      </w:r>
      <w:r>
        <w:rPr>
          <w:rFonts w:ascii="Times New Roman"/>
          <w:b w:val="false"/>
          <w:i w:val="false"/>
          <w:color w:val="000000"/>
          <w:sz w:val="28"/>
        </w:rPr>
        <w:t>
      13) 18-1-бап мынадай редакцияда жазылсын:</w:t>
      </w:r>
      <w:r>
        <w:br/>
      </w:r>
      <w:r>
        <w:rPr>
          <w:rFonts w:ascii="Times New Roman"/>
          <w:b w:val="false"/>
          <w:i w:val="false"/>
          <w:color w:val="000000"/>
          <w:sz w:val="28"/>
        </w:rPr>
        <w:t>
      "18-1-бап. Сақтандыру агентіне қойылатын талаптар</w:t>
      </w:r>
      <w:r>
        <w:br/>
      </w:r>
      <w:r>
        <w:rPr>
          <w:rFonts w:ascii="Times New Roman"/>
          <w:b w:val="false"/>
          <w:i w:val="false"/>
          <w:color w:val="000000"/>
          <w:sz w:val="28"/>
        </w:rPr>
        <w:t>
      1. Сақтандыру агентінің қызметін сақтандыру ұйымының сақтандыру агенттері тізіліміне енгізілген жеке тұлға жүзеге асыруға құқылы. Осы Заңда сақтандыру агенттері үшін көзделген талаптар қызметін сақтандыру агенті ретінде жүзеге асыратын заңды тұлғаның қызметкерлеріне қолданылады.</w:t>
      </w:r>
      <w:r>
        <w:br/>
      </w:r>
      <w:r>
        <w:rPr>
          <w:rFonts w:ascii="Times New Roman"/>
          <w:b w:val="false"/>
          <w:i w:val="false"/>
          <w:color w:val="000000"/>
          <w:sz w:val="28"/>
        </w:rPr>
        <w:t>
      Сақтандыру ұйымы өзі өкілеттік берген сақтандыру агенттерінің тізілімін жүргізуге және оны шолу (сақтанушы, сақтандырылушы, пайда алушы) және жалпыға қол жетімді телекоммуникациялық желілердегі Интернет-ресурстарды қоса алғанда, танысу үшін қол жетімді жерде орналастыруға міндетті.</w:t>
      </w:r>
      <w:r>
        <w:br/>
      </w:r>
      <w:r>
        <w:rPr>
          <w:rFonts w:ascii="Times New Roman"/>
          <w:b w:val="false"/>
          <w:i w:val="false"/>
          <w:color w:val="000000"/>
          <w:sz w:val="28"/>
        </w:rPr>
        <w:t>
      Жеке тұлғаны сақтандыру агенттері тізіліміне енгізу үшін сақтандыру ұйымы оқытуды және уәкілетті органмен белгіленген барынша төмен оқыту бағдарламалары бойынша емтихан тапсырғанын растайтын тиісті құжат беруді ұйымдастырады. Сақтандыру агенті басқа сақтандыру ұйымының атынан делдалдық қызметті жүзеге асырған кезде ондай сақтандыру ұйымы оқудан өткені және емтихан тапсырғаны туралы бұрын берілген құжатты сақтандыру агентінің біліктілігін растау арқылы тануға құқылы.</w:t>
      </w:r>
      <w:r>
        <w:br/>
      </w:r>
      <w:r>
        <w:rPr>
          <w:rFonts w:ascii="Times New Roman"/>
          <w:b w:val="false"/>
          <w:i w:val="false"/>
          <w:color w:val="000000"/>
          <w:sz w:val="28"/>
        </w:rPr>
        <w:t>
      Сақтандыру ұйымы уәкілетті органның нормативтік құқықтық актісінде көзделген тәртіппен және мерзімдерде уәкілетті органға сақтандыру агенттерінің тізілімін тапсыруға міндетті.</w:t>
      </w:r>
      <w:r>
        <w:br/>
      </w:r>
      <w:r>
        <w:rPr>
          <w:rFonts w:ascii="Times New Roman"/>
          <w:b w:val="false"/>
          <w:i w:val="false"/>
          <w:color w:val="000000"/>
          <w:sz w:val="28"/>
        </w:rPr>
        <w:t>
      2. Сақтандыру агенттерін оқытуды жүргізуге қойылатын талаптарды уәкілетті орган белгілейді.</w:t>
      </w:r>
      <w:r>
        <w:br/>
      </w:r>
      <w:r>
        <w:rPr>
          <w:rFonts w:ascii="Times New Roman"/>
          <w:b w:val="false"/>
          <w:i w:val="false"/>
          <w:color w:val="000000"/>
          <w:sz w:val="28"/>
        </w:rPr>
        <w:t>
      3. Мынадай:</w:t>
      </w:r>
      <w:r>
        <w:br/>
      </w:r>
      <w:r>
        <w:rPr>
          <w:rFonts w:ascii="Times New Roman"/>
          <w:b w:val="false"/>
          <w:i w:val="false"/>
          <w:color w:val="000000"/>
          <w:sz w:val="28"/>
        </w:rPr>
        <w:t>
      1) кәмелеттік жасқа толмаған;</w:t>
      </w:r>
      <w:r>
        <w:br/>
      </w:r>
      <w:r>
        <w:rPr>
          <w:rFonts w:ascii="Times New Roman"/>
          <w:b w:val="false"/>
          <w:i w:val="false"/>
          <w:color w:val="000000"/>
          <w:sz w:val="28"/>
        </w:rPr>
        <w:t>
      2) орта білімі жоқ;</w:t>
      </w:r>
      <w:r>
        <w:br/>
      </w:r>
      <w:r>
        <w:rPr>
          <w:rFonts w:ascii="Times New Roman"/>
          <w:b w:val="false"/>
          <w:i w:val="false"/>
          <w:color w:val="000000"/>
          <w:sz w:val="28"/>
        </w:rPr>
        <w:t>
      3) осы баптың 1-тармағында көзделген талаптарға сәйкес оқудан өтпеген;</w:t>
      </w:r>
      <w:r>
        <w:br/>
      </w:r>
      <w:r>
        <w:rPr>
          <w:rFonts w:ascii="Times New Roman"/>
          <w:b w:val="false"/>
          <w:i w:val="false"/>
          <w:color w:val="000000"/>
          <w:sz w:val="28"/>
        </w:rPr>
        <w:t>
      4) экономикалық қызмет саласында жасаған қылмысы үшін заңда белгіленген тәртіппен өтелмеген немесе алынбаған соттылығы бар;</w:t>
      </w:r>
      <w:r>
        <w:br/>
      </w:r>
      <w:r>
        <w:rPr>
          <w:rFonts w:ascii="Times New Roman"/>
          <w:b w:val="false"/>
          <w:i w:val="false"/>
          <w:color w:val="000000"/>
          <w:sz w:val="28"/>
        </w:rPr>
        <w:t>
      5) бұрын уәкілетті органның сақтандыру (қайта сақтандыру) ұйымының акцияларын мәжбүрлеп сатып алу, лицензиядан айыру, Қазақстан Республикасының заңнамасында белгіленген тәртіппен мәжбүрлеп тарату туралы шешім қабылдағанға дейінгі бір жылдан аспайтын кезеңде сақтандыру (қайта сақтандыру) ұйымының, сақтандыру брокерінің не өзге қаржы ұйымының не заңнамада белгіленген тәртіппен банкрот деп танылған басқа заңды тұлғаның басшы қызметкері лауазымын атқарған жеке тұлға сақтандыру агенті бола алмайды. Көрсетілген талап уәкілетті орган сақтандыру (қайта сақтандыру) ұйымының акцияларын мәжбүрлеп сатып алу, лицензиядан айыру туралы, мәжбүрлеп тарату туралы шешім қабылдағаннан не заңды тұлғаны Қазақстан Республикасының заңнамасында белгіленген тәртіппен банкрот деп танығаннан кейін бес жыл бойы қолданылады.";</w:t>
      </w:r>
      <w:r>
        <w:br/>
      </w:r>
      <w:r>
        <w:rPr>
          <w:rFonts w:ascii="Times New Roman"/>
          <w:b w:val="false"/>
          <w:i w:val="false"/>
          <w:color w:val="000000"/>
          <w:sz w:val="28"/>
        </w:rPr>
        <w:t>
      14) мынадай мазмұндағы 18-2-баппен толықтырылсын:</w:t>
      </w:r>
      <w:r>
        <w:br/>
      </w:r>
      <w:r>
        <w:rPr>
          <w:rFonts w:ascii="Times New Roman"/>
          <w:b w:val="false"/>
          <w:i w:val="false"/>
          <w:color w:val="000000"/>
          <w:sz w:val="28"/>
        </w:rPr>
        <w:t>
      "18-2-бап. Сақтандыру агентінің құқықтары мен міндеттері</w:t>
      </w:r>
      <w:r>
        <w:br/>
      </w:r>
      <w:r>
        <w:rPr>
          <w:rFonts w:ascii="Times New Roman"/>
          <w:b w:val="false"/>
          <w:i w:val="false"/>
          <w:color w:val="000000"/>
          <w:sz w:val="28"/>
        </w:rPr>
        <w:t>
      1. Сақтандыру агенті өз қызметінде:</w:t>
      </w:r>
      <w:r>
        <w:br/>
      </w:r>
      <w:r>
        <w:rPr>
          <w:rFonts w:ascii="Times New Roman"/>
          <w:b w:val="false"/>
          <w:i w:val="false"/>
          <w:color w:val="000000"/>
          <w:sz w:val="28"/>
        </w:rPr>
        <w:t>
      1) бір немесе бірнеше сақтандыру ұйымдарының атынан және оның тапсырмасы бойынша делдалдық қызметті жүзеге асыруға;</w:t>
      </w:r>
      <w:r>
        <w:br/>
      </w:r>
      <w:r>
        <w:rPr>
          <w:rFonts w:ascii="Times New Roman"/>
          <w:b w:val="false"/>
          <w:i w:val="false"/>
          <w:color w:val="000000"/>
          <w:sz w:val="28"/>
        </w:rPr>
        <w:t>
      2) сақтандыру ұйымынан лицензиялардың болуы туралы және қаржылық есептілік деректері туралы шынайы ақпарат алуға;</w:t>
      </w:r>
      <w:r>
        <w:br/>
      </w:r>
      <w:r>
        <w:rPr>
          <w:rFonts w:ascii="Times New Roman"/>
          <w:b w:val="false"/>
          <w:i w:val="false"/>
          <w:color w:val="000000"/>
          <w:sz w:val="28"/>
        </w:rPr>
        <w:t>
      3) сақтандыру жөніндегі консультациялық қызметті жүзеге асыруға;</w:t>
      </w:r>
      <w:r>
        <w:br/>
      </w:r>
      <w:r>
        <w:rPr>
          <w:rFonts w:ascii="Times New Roman"/>
          <w:b w:val="false"/>
          <w:i w:val="false"/>
          <w:color w:val="000000"/>
          <w:sz w:val="28"/>
        </w:rPr>
        <w:t>
      4) оның өкілеттіктері бар болғанда жасасқан сақтандыру шарттары бойынша сақтандыру сыйлықақыларын алуға;</w:t>
      </w:r>
      <w:r>
        <w:br/>
      </w:r>
      <w:r>
        <w:rPr>
          <w:rFonts w:ascii="Times New Roman"/>
          <w:b w:val="false"/>
          <w:i w:val="false"/>
          <w:color w:val="000000"/>
          <w:sz w:val="28"/>
        </w:rPr>
        <w:t>
      5) өзінің делдалдық қызметін жүзеге асырғаны үшін сақтандыру (қайта сақтандыру) ұйымынан сыйақы алуға құқылы.</w:t>
      </w:r>
      <w:r>
        <w:br/>
      </w:r>
      <w:r>
        <w:rPr>
          <w:rFonts w:ascii="Times New Roman"/>
          <w:b w:val="false"/>
          <w:i w:val="false"/>
          <w:color w:val="000000"/>
          <w:sz w:val="28"/>
        </w:rPr>
        <w:t>
      2. Сақтандыру агенті өз қызметінде:</w:t>
      </w:r>
      <w:r>
        <w:br/>
      </w:r>
      <w:r>
        <w:rPr>
          <w:rFonts w:ascii="Times New Roman"/>
          <w:b w:val="false"/>
          <w:i w:val="false"/>
          <w:color w:val="000000"/>
          <w:sz w:val="28"/>
        </w:rPr>
        <w:t>
      1) сақтанушыға оның жеке басын, сақтандыру агенттері тізілімінде оның деректерінің болуын растайтын құжатты, агенттік келісімді немесе сақтандыру ұйымының атынан және оның тапсырмасы бойынша сақтандыру шарттарын жасасуға құқығын куәландыратын өзге құжатты ұсынуға;</w:t>
      </w:r>
      <w:r>
        <w:br/>
      </w:r>
      <w:r>
        <w:rPr>
          <w:rFonts w:ascii="Times New Roman"/>
          <w:b w:val="false"/>
          <w:i w:val="false"/>
          <w:color w:val="000000"/>
          <w:sz w:val="28"/>
        </w:rPr>
        <w:t>
      2) сақтандыру ұйымының сақтандыру қызметін жүзеге асыру құқығына берілген лицензиясының көшірмесін қоса алғанда, өзі сақтандыру агенті болып табылатын сақтандыру ұйымы туралы ақпаратты ұсынуға;</w:t>
      </w:r>
      <w:r>
        <w:br/>
      </w:r>
      <w:r>
        <w:rPr>
          <w:rFonts w:ascii="Times New Roman"/>
          <w:b w:val="false"/>
          <w:i w:val="false"/>
          <w:color w:val="000000"/>
          <w:sz w:val="28"/>
        </w:rPr>
        <w:t>
      3) сақтанушының талабы бойынша жасасатын сақтандыру шарты бойынша сақтандыру ережелерімен таныстыруға;</w:t>
      </w:r>
      <w:r>
        <w:br/>
      </w:r>
      <w:r>
        <w:rPr>
          <w:rFonts w:ascii="Times New Roman"/>
          <w:b w:val="false"/>
          <w:i w:val="false"/>
          <w:color w:val="000000"/>
          <w:sz w:val="28"/>
        </w:rPr>
        <w:t>
      4) ақпаратты және бар болса - жасалатын сақтандыру шарты бойынша барлық қажетті құжаттарды ұсынуға;</w:t>
      </w:r>
      <w:r>
        <w:br/>
      </w:r>
      <w:r>
        <w:rPr>
          <w:rFonts w:ascii="Times New Roman"/>
          <w:b w:val="false"/>
          <w:i w:val="false"/>
          <w:color w:val="000000"/>
          <w:sz w:val="28"/>
        </w:rPr>
        <w:t>
      5) сақтандыру шартын жасасқан кезде құжаттарды дұрыс және уақтылы ресімдеуді қамтамасыз етуге;</w:t>
      </w:r>
      <w:r>
        <w:br/>
      </w:r>
      <w:r>
        <w:rPr>
          <w:rFonts w:ascii="Times New Roman"/>
          <w:b w:val="false"/>
          <w:i w:val="false"/>
          <w:color w:val="000000"/>
          <w:sz w:val="28"/>
        </w:rPr>
        <w:t>
      6) делдалдық қызметті жүзеге асырған кезде алынған ақпараттың құпиялылығын қамтамасыз етуге міндетті.</w:t>
      </w:r>
      <w:r>
        <w:br/>
      </w:r>
      <w:r>
        <w:rPr>
          <w:rFonts w:ascii="Times New Roman"/>
          <w:b w:val="false"/>
          <w:i w:val="false"/>
          <w:color w:val="000000"/>
          <w:sz w:val="28"/>
        </w:rPr>
        <w:t>
      Агенттік келісімде сақтандыру агентінің Қазақстан Республикасының заңнамалық актілеріне қайшы келмейтін басқа да құқықтары мен міндеттері де көзделуі мүмкін.";</w:t>
      </w:r>
      <w:r>
        <w:br/>
      </w:r>
      <w:r>
        <w:rPr>
          <w:rFonts w:ascii="Times New Roman"/>
          <w:b w:val="false"/>
          <w:i w:val="false"/>
          <w:color w:val="000000"/>
          <w:sz w:val="28"/>
        </w:rPr>
        <w:t>
      15) 19-бап мынадай мазмұндағы 7-тармақпен толықтырылсын:</w:t>
      </w:r>
      <w:r>
        <w:br/>
      </w:r>
      <w:r>
        <w:rPr>
          <w:rFonts w:ascii="Times New Roman"/>
          <w:b w:val="false"/>
          <w:i w:val="false"/>
          <w:color w:val="000000"/>
          <w:sz w:val="28"/>
        </w:rPr>
        <w:t>
      "7. Тәуелсіз актуарий уәкілетті органға уәкілетті органның нормативтік құқықтық актісінде белгіленген тәртіппен және мерзімдерде сақтандыру (қайта сақтандыру) ұйымының штатындағы актуариймен жасалған есептердің шынайылығын тексеру нәтижелерін жібереді.";</w:t>
      </w:r>
      <w:r>
        <w:br/>
      </w:r>
      <w:r>
        <w:rPr>
          <w:rFonts w:ascii="Times New Roman"/>
          <w:b w:val="false"/>
          <w:i w:val="false"/>
          <w:color w:val="000000"/>
          <w:sz w:val="28"/>
        </w:rPr>
        <w:t>
      16) 20-бап мынадай редакцияда жазылсын:</w:t>
      </w:r>
      <w:r>
        <w:br/>
      </w:r>
      <w:r>
        <w:rPr>
          <w:rFonts w:ascii="Times New Roman"/>
          <w:b w:val="false"/>
          <w:i w:val="false"/>
          <w:color w:val="000000"/>
          <w:sz w:val="28"/>
        </w:rPr>
        <w:t>
      "20-бап. Аудит</w:t>
      </w:r>
      <w:r>
        <w:br/>
      </w:r>
      <w:r>
        <w:rPr>
          <w:rFonts w:ascii="Times New Roman"/>
          <w:b w:val="false"/>
          <w:i w:val="false"/>
          <w:color w:val="000000"/>
          <w:sz w:val="28"/>
        </w:rPr>
        <w:t>
      1. Сақтандыру (қайта сақтандыру) ұйымының аудитін Қазақстан Республикасының аудиторлық қызмет туралы заңнамасына сәйкес аудит жүргізуге құқығы бар аудиторлық ұйым жүргізеді.</w:t>
      </w:r>
      <w:r>
        <w:br/>
      </w:r>
      <w:r>
        <w:rPr>
          <w:rFonts w:ascii="Times New Roman"/>
          <w:b w:val="false"/>
          <w:i w:val="false"/>
          <w:color w:val="000000"/>
          <w:sz w:val="28"/>
        </w:rPr>
        <w:t>
      2. Сақтандыру (қайта сақтандыру) ұйымы, сондай-ақ сақтандыру тобына қатысушылар өз қызметінің аудитін қатарынан жеті жылдан астам бір аудиторлық ұйымда не қатарынан бес жылдан астам аудиторлық ұйымда жұмыс істейтін аудиторда жүргізуге құқылы емес.</w:t>
      </w:r>
      <w:r>
        <w:br/>
      </w:r>
      <w:r>
        <w:rPr>
          <w:rFonts w:ascii="Times New Roman"/>
          <w:b w:val="false"/>
          <w:i w:val="false"/>
          <w:color w:val="000000"/>
          <w:sz w:val="28"/>
        </w:rPr>
        <w:t>
      Осы тармақтың талаптары банк конгломератының құрамына кіретін сақтандыру (қайта сақтандыру) ұйымына қолданылмайды.</w:t>
      </w:r>
      <w:r>
        <w:br/>
      </w:r>
      <w:r>
        <w:rPr>
          <w:rFonts w:ascii="Times New Roman"/>
          <w:b w:val="false"/>
          <w:i w:val="false"/>
          <w:color w:val="000000"/>
          <w:sz w:val="28"/>
        </w:rPr>
        <w:t>
      3. Қазақстан Республикасының резиденттері болып табылатын, сақтандыру тобына бас ұйым және оның еншілес ұйымдары ретінде кіретін ұйымдардың аудитін сол бір аудиторлық ұйым жүзеге асырады. Сақтандыру тобының құрамына кіретін Қазақстан Республикасының резиденттері емес бас ұйымның және оның еншілес ұйымдарының аудитін, егер осындай аудит жүргізу олар резидент болып табылатын ел заңнамасының талаптарына қайшы келмесе сол бір аудиторлық ұйым жүзеге асыруы мүмкін.</w:t>
      </w:r>
      <w:r>
        <w:br/>
      </w:r>
      <w:r>
        <w:rPr>
          <w:rFonts w:ascii="Times New Roman"/>
          <w:b w:val="false"/>
          <w:i w:val="false"/>
          <w:color w:val="000000"/>
          <w:sz w:val="28"/>
        </w:rPr>
        <w:t>
      4. Аудиторлық ұйым сақтандыру (қайта сақтандыру) ұйымының аудитін осы Заңда тәуелсіз актуарийлерге қойылатын талаптарға сәйкес келетін актуарийді тарту арқылы жүргізуге құқылы.</w:t>
      </w:r>
      <w:r>
        <w:br/>
      </w:r>
      <w:r>
        <w:rPr>
          <w:rFonts w:ascii="Times New Roman"/>
          <w:b w:val="false"/>
          <w:i w:val="false"/>
          <w:color w:val="000000"/>
          <w:sz w:val="28"/>
        </w:rPr>
        <w:t>
      5. Сақтандыру (қайта сақтандыру) ұйымының немесе сақтандыру тобының құрамына кіретін басқа заңды тұлғалардың қаржылық есептілігін тексеру туралы аудиторлық есеп коммерциялық құпия болып табылмайды.</w:t>
      </w:r>
      <w:r>
        <w:br/>
      </w:r>
      <w:r>
        <w:rPr>
          <w:rFonts w:ascii="Times New Roman"/>
          <w:b w:val="false"/>
          <w:i w:val="false"/>
          <w:color w:val="000000"/>
          <w:sz w:val="28"/>
        </w:rPr>
        <w:t>
      6. Сақтандыру (қайта сақтандыру) ұйымының, сақтандыру тобының құрамына кіретін басқа заңды тұлғалардың міндетті аудитін жүргізу кезінде аудиторлық ұйым өзіне белгілі болған:</w:t>
      </w:r>
      <w:r>
        <w:br/>
      </w:r>
      <w:r>
        <w:rPr>
          <w:rFonts w:ascii="Times New Roman"/>
          <w:b w:val="false"/>
          <w:i w:val="false"/>
          <w:color w:val="000000"/>
          <w:sz w:val="28"/>
        </w:rPr>
        <w:t>
      1) сақтандыру (қайта сақтандыру) ұйымының, сақтандыру тобының Қазақстан Республикасының заңнамасын бұзуына әкеп соқтырған;</w:t>
      </w:r>
      <w:r>
        <w:br/>
      </w:r>
      <w:r>
        <w:rPr>
          <w:rFonts w:ascii="Times New Roman"/>
          <w:b w:val="false"/>
          <w:i w:val="false"/>
          <w:color w:val="000000"/>
          <w:sz w:val="28"/>
        </w:rPr>
        <w:t>
      2) пруденциялық нормативтерді және сақтауға міндетті өзге де нормалар мен лимиттерді бұзуға әкеп соқтырған;</w:t>
      </w:r>
      <w:r>
        <w:br/>
      </w:r>
      <w:r>
        <w:rPr>
          <w:rFonts w:ascii="Times New Roman"/>
          <w:b w:val="false"/>
          <w:i w:val="false"/>
          <w:color w:val="000000"/>
          <w:sz w:val="28"/>
        </w:rPr>
        <w:t>
      3) қаржылық есептіліктің кейбір немесе барлық баптарын растаудан бас тартуға не оларды ескертпе жасай отырып растауға, сондай-ақ кері пікір білдіруге әкеп соқтырған шешімдер туралы уәкілетті органға дереу хабарлауға міндетті.</w:t>
      </w:r>
      <w:r>
        <w:br/>
      </w:r>
      <w:r>
        <w:rPr>
          <w:rFonts w:ascii="Times New Roman"/>
          <w:b w:val="false"/>
          <w:i w:val="false"/>
          <w:color w:val="000000"/>
          <w:sz w:val="28"/>
        </w:rPr>
        <w:t>
      7. Сақтандыру (қайта сақтандыру) ұйымының құрылымында қызметі лицензиялануға жатпайтын ішкі аудит (аудитор) қызметі болуы тиіс.</w:t>
      </w:r>
      <w:r>
        <w:br/>
      </w:r>
      <w:r>
        <w:rPr>
          <w:rFonts w:ascii="Times New Roman"/>
          <w:b w:val="false"/>
          <w:i w:val="false"/>
          <w:color w:val="000000"/>
          <w:sz w:val="28"/>
        </w:rPr>
        <w:t>
      8. Ішкі аудит жүргізудің тәртібі сақтандыру (қайта сақтандыру) ұйымының тиісті ішкі құжаттарында уәкілетті органның нормативтік құқықтық актілерінің талаптары ескеріле отырып, айқындалады.</w:t>
      </w:r>
      <w:r>
        <w:br/>
      </w:r>
      <w:r>
        <w:rPr>
          <w:rFonts w:ascii="Times New Roman"/>
          <w:b w:val="false"/>
          <w:i w:val="false"/>
          <w:color w:val="000000"/>
          <w:sz w:val="28"/>
        </w:rPr>
        <w:t>
      9. Қаржы жылының қорытындылары бойынша аудит жүргізу сақтандыру (қайта сақтандыру) ұйымдары, сақтандыру холдингтері және сақтандыру (қайта сақтандыру) ұйымы және (немесе) сақтандыру холдингі ірі қатысушылары болып табылатын ұйымдар үшін міндетті. Жүргізілген аудит туралы есептің көшірмесін және аудиторлық ұйымның ұсынымдарын сақтандыру (қайта сақтандыру) ұйымдары, сақтандыру холдингтері, сақтандыру (қайта сақтандыру) ұйымы және (немесе) сақтандыру холдингі ірі қатысушылары болып табылатын ұйымдар осы құжаттарды алған күннен бастап немесе оларды сақтандыру (қайта сақтандыру) ұйымдарына, сақтандыру холдингтеріне және сақтандыру (қайта сақтандыру) ұйымы және сақтандыру холдингі ірі қатысушылары болып табылатын ұйымдарға берген күннен бастап отыз күн ішінде уәкілетті органға ұсынуы тиіс.</w:t>
      </w:r>
      <w:r>
        <w:br/>
      </w:r>
      <w:r>
        <w:rPr>
          <w:rFonts w:ascii="Times New Roman"/>
          <w:b w:val="false"/>
          <w:i w:val="false"/>
          <w:color w:val="000000"/>
          <w:sz w:val="28"/>
        </w:rPr>
        <w:t>
      Сақтандыру (қайта сақтандыру) ұйымы аудиторлық есепті алғаннан кейін он күн ішінде оның көшірмесін сақтандыру (қайта сақтандыру) ұйымының қомақты қатысуы бар басқа заңды тұлғаларға табыс етуге міндетті.</w:t>
      </w:r>
      <w:r>
        <w:br/>
      </w:r>
      <w:r>
        <w:rPr>
          <w:rFonts w:ascii="Times New Roman"/>
          <w:b w:val="false"/>
          <w:i w:val="false"/>
          <w:color w:val="000000"/>
          <w:sz w:val="28"/>
        </w:rPr>
        <w:t>
      Сақтандыру (қайта сақтандыру) ұйымының және сақтандыру холдингінің шоғырландырылған жылдық қаржылық есептілігін аудиторлық ұйым растауы тиіс.</w:t>
      </w:r>
      <w:r>
        <w:br/>
      </w:r>
      <w:r>
        <w:rPr>
          <w:rFonts w:ascii="Times New Roman"/>
          <w:b w:val="false"/>
          <w:i w:val="false"/>
          <w:color w:val="000000"/>
          <w:sz w:val="28"/>
        </w:rPr>
        <w:t>
      10. Өзі орналасқан елде шоғырландырылған қадағалауға жататын, Қазақстан Республикасының резиденті емес сақтандыру холдингі аудиторлық есептің көшірмесін және аудиторлық ұйымның ұсынымдарын өзі орналасқан елде шоғырландырылған қадағалауға жататын Қазақстан Республикасының резиденті емес сақтандыру холдингі алған күннен бастап отыз күн ішінде осы құжаттарды уәкілетті органға табыс етеді.</w:t>
      </w:r>
      <w:r>
        <w:br/>
      </w:r>
      <w:r>
        <w:rPr>
          <w:rFonts w:ascii="Times New Roman"/>
          <w:b w:val="false"/>
          <w:i w:val="false"/>
          <w:color w:val="000000"/>
          <w:sz w:val="28"/>
        </w:rPr>
        <w:t>
      Өзі орналасқан елде шоғырландырылған қадағалауға жататын Қазақстан Республикасының резиденті емес сақтандыру холдингінің шоғырландырылған жылдық қаржылық есептілігін шоғырландырылған қадағалауға жататын Қазақстан Республикасының резиденті емес сақтандыру холдингі орналасқан елдегі қаржы ұйымдарына аудит жүргізуге құқылы аудиторлық ұйым растауы тиіс.</w:t>
      </w:r>
      <w:r>
        <w:br/>
      </w:r>
      <w:r>
        <w:rPr>
          <w:rFonts w:ascii="Times New Roman"/>
          <w:b w:val="false"/>
          <w:i w:val="false"/>
          <w:color w:val="000000"/>
          <w:sz w:val="28"/>
        </w:rPr>
        <w:t>
      11. Қазақстан Республикасының резиденті емес болып табылатын сақтандыру (қайта сақтандыру) ұйымына ірі қатысушы, сақтандыру холдингі уәкілетті органға аудиторлық есептің көшірмесін және аудиторлық ұйымның ұсынымдарын қазақ немесе орыс тілдерінде табыс етеді.</w:t>
      </w:r>
      <w:r>
        <w:br/>
      </w:r>
      <w:r>
        <w:rPr>
          <w:rFonts w:ascii="Times New Roman"/>
          <w:b w:val="false"/>
          <w:i w:val="false"/>
          <w:color w:val="000000"/>
          <w:sz w:val="28"/>
        </w:rPr>
        <w:t>
      12. Сақтандыру (қайта сақтандыру) ұйымы, сақтандыру холдингі және сақтандыру (қайта сақтандыру) ұйымы және (немесе) сақтандыру холдингі ірі қатысушылары болып табылатын ұйым аудиторлық есепте көрсетілген сақтандыру (қайта сақтандыру) ұйымының немесе сақтандыру тобының қаржылық жағдайына әсер ететін жолсыздықтарды аталған тұлғалар аудиторлық есепті алған күннен бастап үш ай ішінде жоймаған жағдайда, уәкілетті орган жолсыздықтар жойылғанға дейін:</w:t>
      </w:r>
      <w:r>
        <w:br/>
      </w:r>
      <w:r>
        <w:rPr>
          <w:rFonts w:ascii="Times New Roman"/>
          <w:b w:val="false"/>
          <w:i w:val="false"/>
          <w:color w:val="000000"/>
          <w:sz w:val="28"/>
        </w:rPr>
        <w:t>
      сақтандыру (қайта сақтандыру) ұйымына қатысты сақтандыру (қайта сақтандыру) ұйымы лицензиясының қолданылуын осы Заңның 54-бабының 1-тармағы 8-1) тармақшасының негізінде тоқтата тұруға;</w:t>
      </w:r>
      <w:r>
        <w:br/>
      </w:r>
      <w:r>
        <w:rPr>
          <w:rFonts w:ascii="Times New Roman"/>
          <w:b w:val="false"/>
          <w:i w:val="false"/>
          <w:color w:val="000000"/>
          <w:sz w:val="28"/>
        </w:rPr>
        <w:t>
      сақтандыру холдингіне, сақтандыру (қайта сақтандыру) ұйымы, сондай-ақ сақтандыру холдингі ірі қатысушылары болып табылатын ұйымға қатысты осы Заңның 53-1-бабының 2-тармағында көзделген шараларды қолдануға құқылы.</w:t>
      </w:r>
      <w:r>
        <w:br/>
      </w:r>
      <w:r>
        <w:rPr>
          <w:rFonts w:ascii="Times New Roman"/>
          <w:b w:val="false"/>
          <w:i w:val="false"/>
          <w:color w:val="000000"/>
          <w:sz w:val="28"/>
        </w:rPr>
        <w:t>
      Жолсыздықтар осы есепті алған күннен бастап бір жыл ішінде жойылмаған жағдайда, уәкілетті орган:</w:t>
      </w:r>
      <w:r>
        <w:br/>
      </w:r>
      <w:r>
        <w:rPr>
          <w:rFonts w:ascii="Times New Roman"/>
          <w:b w:val="false"/>
          <w:i w:val="false"/>
          <w:color w:val="000000"/>
          <w:sz w:val="28"/>
        </w:rPr>
        <w:t>
      сақтандыру (қайта сақтандыру) ұйымына қатысты сақтандыру (қайта сақтандыру) ұйымын осы Заңның 55-бабының 1-тармағы 1) тармақшасының негізінде лицензиясынан айыруға;</w:t>
      </w:r>
      <w:r>
        <w:br/>
      </w:r>
      <w:r>
        <w:rPr>
          <w:rFonts w:ascii="Times New Roman"/>
          <w:b w:val="false"/>
          <w:i w:val="false"/>
          <w:color w:val="000000"/>
          <w:sz w:val="28"/>
        </w:rPr>
        <w:t>
      сақтандыру холдингіне қатысты осы Заңның 53-1-бабының 3-тармағында көзделген шараларды қолдануға құқылы.";</w:t>
      </w:r>
      <w:r>
        <w:br/>
      </w:r>
      <w:r>
        <w:rPr>
          <w:rFonts w:ascii="Times New Roman"/>
          <w:b w:val="false"/>
          <w:i w:val="false"/>
          <w:color w:val="000000"/>
          <w:sz w:val="28"/>
        </w:rPr>
        <w:t>
      17) 26-бапта:</w:t>
      </w:r>
      <w:r>
        <w:br/>
      </w:r>
      <w:r>
        <w:rPr>
          <w:rFonts w:ascii="Times New Roman"/>
          <w:b w:val="false"/>
          <w:i w:val="false"/>
          <w:color w:val="000000"/>
          <w:sz w:val="28"/>
        </w:rPr>
        <w:t>
      тақырыбындағы "Сақтандыру" деген сөз "Сақтандыру холдингі және сақтандыру" деген сөздермен ауыстырылсын;</w:t>
      </w:r>
      <w:r>
        <w:br/>
      </w:r>
      <w:r>
        <w:rPr>
          <w:rFonts w:ascii="Times New Roman"/>
          <w:b w:val="false"/>
          <w:i w:val="false"/>
          <w:color w:val="000000"/>
          <w:sz w:val="28"/>
        </w:rPr>
        <w:t>
      1-тармақта:</w:t>
      </w:r>
      <w:r>
        <w:br/>
      </w:r>
      <w:r>
        <w:rPr>
          <w:rFonts w:ascii="Times New Roman"/>
          <w:b w:val="false"/>
          <w:i w:val="false"/>
          <w:color w:val="000000"/>
          <w:sz w:val="28"/>
        </w:rPr>
        <w:t>
      бірінші бөлігіндегі "сақтандыру (қайта сақтандыру) ұйымының ірі қатысушысы" деген сөздер "сақтандыру холдингі, сақтандыру (қайта сақтандыру) ұйымына ірі қатысушы" деген сөздермен ауыстырылсын;</w:t>
      </w:r>
      <w:r>
        <w:br/>
      </w:r>
      <w:r>
        <w:rPr>
          <w:rFonts w:ascii="Times New Roman"/>
          <w:b w:val="false"/>
          <w:i w:val="false"/>
          <w:color w:val="000000"/>
          <w:sz w:val="28"/>
        </w:rPr>
        <w:t>
      үшінші бөлігіндегі "сақтандыру (қайта сақтандыру) ұйымының ірі қатысушысы" деген сөздер "сақтандыру холдингі немесе сақтандыру (қайта сақтандыру) ұйымына ірі қатысушы" деген сөздермен ауыстырылсын;</w:t>
      </w:r>
      <w:r>
        <w:br/>
      </w:r>
      <w:r>
        <w:rPr>
          <w:rFonts w:ascii="Times New Roman"/>
          <w:b w:val="false"/>
          <w:i w:val="false"/>
          <w:color w:val="000000"/>
          <w:sz w:val="28"/>
        </w:rPr>
        <w:t>
      төртінші бөлігіндегі "дауыс беретін" деген сөздерден кейін "(артықшылықты акцияларды шегергендегі)" деген сөздермен толықтырылсын;</w:t>
      </w:r>
      <w:r>
        <w:br/>
      </w:r>
      <w:r>
        <w:rPr>
          <w:rFonts w:ascii="Times New Roman"/>
          <w:b w:val="false"/>
          <w:i w:val="false"/>
          <w:color w:val="000000"/>
          <w:sz w:val="28"/>
        </w:rPr>
        <w:t>
      2-тармақтағы "Ірі қатысушы" деген сөздерден кейін "немесе сақтандыру холдингі" деген сөздермен толықтырылсын;</w:t>
      </w:r>
      <w:r>
        <w:br/>
      </w:r>
      <w:r>
        <w:rPr>
          <w:rFonts w:ascii="Times New Roman"/>
          <w:b w:val="false"/>
          <w:i w:val="false"/>
          <w:color w:val="000000"/>
          <w:sz w:val="28"/>
        </w:rPr>
        <w:t>
      7-1-тармақта:</w:t>
      </w:r>
      <w:r>
        <w:br/>
      </w:r>
      <w:r>
        <w:rPr>
          <w:rFonts w:ascii="Times New Roman"/>
          <w:b w:val="false"/>
          <w:i w:val="false"/>
          <w:color w:val="000000"/>
          <w:sz w:val="28"/>
        </w:rPr>
        <w:t>
      "Сақтандыру (қайта сақтандыру) ұйымының ірі қатысушысы" деген сөздер "Сақтандыру холдингі" деген сөздермен ауыстырылсын;</w:t>
      </w:r>
      <w:r>
        <w:br/>
      </w:r>
      <w:r>
        <w:rPr>
          <w:rFonts w:ascii="Times New Roman"/>
          <w:b w:val="false"/>
          <w:i w:val="false"/>
          <w:color w:val="000000"/>
          <w:sz w:val="28"/>
        </w:rPr>
        <w:t>
      "дауыс беретін" деген сөздерден кейін "(артықшылықты акцияларды шегергендегі)" деген сөздермен толықтырылсын;</w:t>
      </w:r>
      <w:r>
        <w:br/>
      </w:r>
      <w:r>
        <w:rPr>
          <w:rFonts w:ascii="Times New Roman"/>
          <w:b w:val="false"/>
          <w:i w:val="false"/>
          <w:color w:val="000000"/>
          <w:sz w:val="28"/>
        </w:rPr>
        <w:t>
      8-тармақта:</w:t>
      </w:r>
      <w:r>
        <w:br/>
      </w:r>
      <w:r>
        <w:rPr>
          <w:rFonts w:ascii="Times New Roman"/>
          <w:b w:val="false"/>
          <w:i w:val="false"/>
          <w:color w:val="000000"/>
          <w:sz w:val="28"/>
        </w:rPr>
        <w:t>
      "ұйымы акцияларының он немесе одан да көп процентін иеленетін немесе олармен" деген сөздер "ұйымының дауыс беретін (артықшылықты акцияларды шегергендегі) акцияларының он немесе одан да көп процентін иеленетін немесе сақтандыру (қайта сақтандыру) ұйымының дауыс беретін акцияларының он немесе одан да көп процентімен" деген сөздермен ауыстырылсын;</w:t>
      </w:r>
      <w:r>
        <w:br/>
      </w:r>
      <w:r>
        <w:rPr>
          <w:rFonts w:ascii="Times New Roman"/>
          <w:b w:val="false"/>
          <w:i w:val="false"/>
          <w:color w:val="000000"/>
          <w:sz w:val="28"/>
        </w:rPr>
        <w:t>
      мынадай мазмұндағы 8-1-тармақпен толықтырылсын:</w:t>
      </w:r>
      <w:r>
        <w:br/>
      </w:r>
      <w:r>
        <w:rPr>
          <w:rFonts w:ascii="Times New Roman"/>
          <w:b w:val="false"/>
          <w:i w:val="false"/>
          <w:color w:val="000000"/>
          <w:sz w:val="28"/>
        </w:rPr>
        <w:t>
      "8-1. Сақтандыру холдингі болуға ниеттенген тұлғаларға уәкілетті органның келісімін беру сақтандыру (қайта сақтандыру) ұйымының ірі қатысушысы үшін белгіленген тәртіппен жүзеге асырылады.</w:t>
      </w:r>
      <w:r>
        <w:br/>
      </w:r>
      <w:r>
        <w:rPr>
          <w:rFonts w:ascii="Times New Roman"/>
          <w:b w:val="false"/>
          <w:i w:val="false"/>
          <w:color w:val="000000"/>
          <w:sz w:val="28"/>
        </w:rPr>
        <w:t>
      Сақтандыру холдингі болуға ниеттенген тұлғаға уәкілетті органның келісімін беруден бас тарту үшін осы Заңның 26-1-бабының 1-тармағында көзделген негіздемелермен қоса мыналар:</w:t>
      </w:r>
      <w:r>
        <w:br/>
      </w:r>
      <w:r>
        <w:rPr>
          <w:rFonts w:ascii="Times New Roman"/>
          <w:b w:val="false"/>
          <w:i w:val="false"/>
          <w:color w:val="000000"/>
          <w:sz w:val="28"/>
        </w:rPr>
        <w:t>
      1) өтініш беруші - қаржы ұйымы өзі орналасқан елде шоғырландырылған негізде қадағалауға жатпайтын жағдайлар;</w:t>
      </w:r>
      <w:r>
        <w:br/>
      </w:r>
      <w:r>
        <w:rPr>
          <w:rFonts w:ascii="Times New Roman"/>
          <w:b w:val="false"/>
          <w:i w:val="false"/>
          <w:color w:val="000000"/>
          <w:sz w:val="28"/>
        </w:rPr>
        <w:t>
      2) Қазақстан Республикасының резиденті емес сақтандыру тобына қатысушылар орналасқан елдердің заңнамасы оларға және сақтандыру тобына осы Заңда көзделген талаптарды орындауға мүмкіндік бермейтініне байланысты сақтандыру тобына шоғырландырылған қадағалау жүргізуге мүмкіндігінің болмау жағдайлары негіздеме болып табылады.";</w:t>
      </w:r>
      <w:r>
        <w:br/>
      </w:r>
      <w:r>
        <w:rPr>
          <w:rFonts w:ascii="Times New Roman"/>
          <w:b w:val="false"/>
          <w:i w:val="false"/>
          <w:color w:val="000000"/>
          <w:sz w:val="28"/>
        </w:rPr>
        <w:t>
      9-тармақтағы "Сақтандыру (қайта сақтандыру)" деген сөздер "Сақтандыру холдингі немесе сақтандыру (қайта сақтандыру)" деген сөздермен ауыстырылсын;</w:t>
      </w:r>
      <w:r>
        <w:br/>
      </w:r>
      <w:r>
        <w:rPr>
          <w:rFonts w:ascii="Times New Roman"/>
          <w:b w:val="false"/>
          <w:i w:val="false"/>
          <w:color w:val="000000"/>
          <w:sz w:val="28"/>
        </w:rPr>
        <w:t>
      10-тармақта:</w:t>
      </w:r>
      <w:r>
        <w:br/>
      </w:r>
      <w:r>
        <w:rPr>
          <w:rFonts w:ascii="Times New Roman"/>
          <w:b w:val="false"/>
          <w:i w:val="false"/>
          <w:color w:val="000000"/>
          <w:sz w:val="28"/>
        </w:rPr>
        <w:t>
      "ірі қатысушы" деген сөздерден кейін "немесе сақтандыру холдингі" деген сөздермен толықтырылсын;</w:t>
      </w:r>
      <w:r>
        <w:br/>
      </w:r>
      <w:r>
        <w:rPr>
          <w:rFonts w:ascii="Times New Roman"/>
          <w:b w:val="false"/>
          <w:i w:val="false"/>
          <w:color w:val="000000"/>
          <w:sz w:val="28"/>
        </w:rPr>
        <w:t>
      "сақтандыру (қайта сақтандыру) ұйымының ірі қатысушылары" деген сөздерден кейін "немесе сақтандыру холдингі" деген сөздермен толықтырылсын;</w:t>
      </w:r>
      <w:r>
        <w:br/>
      </w:r>
      <w:r>
        <w:rPr>
          <w:rFonts w:ascii="Times New Roman"/>
          <w:b w:val="false"/>
          <w:i w:val="false"/>
          <w:color w:val="000000"/>
          <w:sz w:val="28"/>
        </w:rPr>
        <w:t>
      11-тармақта:</w:t>
      </w:r>
      <w:r>
        <w:br/>
      </w:r>
      <w:r>
        <w:rPr>
          <w:rFonts w:ascii="Times New Roman"/>
          <w:b w:val="false"/>
          <w:i w:val="false"/>
          <w:color w:val="000000"/>
          <w:sz w:val="28"/>
        </w:rPr>
        <w:t>
      бірінші бөлігі "сақтандыру (қайта сақтандыру) ұйымының ірі қатысушысы" деген сөздерден кейін "немесе сақтандыру холдингі" деген сөздермен толықтырылсын;</w:t>
      </w:r>
      <w:r>
        <w:br/>
      </w:r>
      <w:r>
        <w:rPr>
          <w:rFonts w:ascii="Times New Roman"/>
          <w:b w:val="false"/>
          <w:i w:val="false"/>
          <w:color w:val="000000"/>
          <w:sz w:val="28"/>
        </w:rPr>
        <w:t>
      екінші бөлігі:</w:t>
      </w:r>
      <w:r>
        <w:br/>
      </w:r>
      <w:r>
        <w:rPr>
          <w:rFonts w:ascii="Times New Roman"/>
          <w:b w:val="false"/>
          <w:i w:val="false"/>
          <w:color w:val="000000"/>
          <w:sz w:val="28"/>
        </w:rPr>
        <w:t>
      "ірі қатысушы" деген сөздерден кейін "немесе сақтандыру холдингі" деген сөздермен толықтырылсын;</w:t>
      </w:r>
      <w:r>
        <w:br/>
      </w:r>
      <w:r>
        <w:rPr>
          <w:rFonts w:ascii="Times New Roman"/>
          <w:b w:val="false"/>
          <w:i w:val="false"/>
          <w:color w:val="000000"/>
          <w:sz w:val="28"/>
        </w:rPr>
        <w:t>
      "сақтандыру (қайта сақтандыру) ұйымының ірі қатысушысы" деген сөздерден кейін "немесе сақтандыру холдингі" деген сөздермен толықтырылсын;</w:t>
      </w:r>
      <w:r>
        <w:br/>
      </w:r>
      <w:r>
        <w:rPr>
          <w:rFonts w:ascii="Times New Roman"/>
          <w:b w:val="false"/>
          <w:i w:val="false"/>
          <w:color w:val="000000"/>
          <w:sz w:val="28"/>
        </w:rPr>
        <w:t>
      "сақтандыру (қайта сақтандыру) ұйымының" деген сөздерден кейін "немесе сақтандыру холдингінің" деген сөздермен толықтырылсын;</w:t>
      </w:r>
      <w:r>
        <w:br/>
      </w:r>
      <w:r>
        <w:rPr>
          <w:rFonts w:ascii="Times New Roman"/>
          <w:b w:val="false"/>
          <w:i w:val="false"/>
          <w:color w:val="000000"/>
          <w:sz w:val="28"/>
        </w:rPr>
        <w:t>
      үшінші бөлігі "сақтандыру (қайта сақтандыру) ұйымының ірі қатысушысы" деген сөздерден кейін "немесе сақтандыру холдингі" деген сөздермен толықтырылсын;</w:t>
      </w:r>
      <w:r>
        <w:br/>
      </w:r>
      <w:r>
        <w:rPr>
          <w:rFonts w:ascii="Times New Roman"/>
          <w:b w:val="false"/>
          <w:i w:val="false"/>
          <w:color w:val="000000"/>
          <w:sz w:val="28"/>
        </w:rPr>
        <w:t>
      11-1-тармақтың бірінші абзацы "дауыс беретін" деген сөздерден кейін "(артықшылықты акцияларды шегергендегі)" деген сөздермен толықтырылсын;</w:t>
      </w:r>
      <w:r>
        <w:br/>
      </w:r>
      <w:r>
        <w:rPr>
          <w:rFonts w:ascii="Times New Roman"/>
          <w:b w:val="false"/>
          <w:i w:val="false"/>
          <w:color w:val="000000"/>
          <w:sz w:val="28"/>
        </w:rPr>
        <w:t>
      мынадай мазмұндағы 11-2-тармақпен толықтырылсын:</w:t>
      </w:r>
      <w:r>
        <w:br/>
      </w:r>
      <w:r>
        <w:rPr>
          <w:rFonts w:ascii="Times New Roman"/>
          <w:b w:val="false"/>
          <w:i w:val="false"/>
          <w:color w:val="000000"/>
          <w:sz w:val="28"/>
        </w:rPr>
        <w:t>
      "11-2. Сомасы сақтандыру (қайта сақтандыру) ұйымының дауыс беретін (артықшылықты акцияларды шегергендегі) акцияларының жиырма бес немесе одан да көп процентін иеленетін немесе сақтандыру (қайта сақтандыру) ұйымының дауыс беретін (артықшылықты акцияларды шегергендегі) акцияларының жиырма бес немесе одан да көп процентімен тікелей немесе жанама дауыс беру мүмкіндігі бар және:</w:t>
      </w:r>
      <w:r>
        <w:br/>
      </w:r>
      <w:r>
        <w:rPr>
          <w:rFonts w:ascii="Times New Roman"/>
          <w:b w:val="false"/>
          <w:i w:val="false"/>
          <w:color w:val="000000"/>
          <w:sz w:val="28"/>
        </w:rPr>
        <w:t xml:space="preserve">
      1) сақтандыру (қайта сақтандыру) ұйымының шешімдеріне өздерінің арасында жасалған шартқа орай не өзгеше түрде бірлесіп ықпал ететін; </w:t>
      </w:r>
      <w:r>
        <w:br/>
      </w:r>
      <w:r>
        <w:rPr>
          <w:rFonts w:ascii="Times New Roman"/>
          <w:b w:val="false"/>
          <w:i w:val="false"/>
          <w:color w:val="000000"/>
          <w:sz w:val="28"/>
        </w:rPr>
        <w:t>
      2) жеке алғанда немесе өзара бір-бірінің ірі қатысушылары болып табылатын;</w:t>
      </w:r>
      <w:r>
        <w:br/>
      </w:r>
      <w:r>
        <w:rPr>
          <w:rFonts w:ascii="Times New Roman"/>
          <w:b w:val="false"/>
          <w:i w:val="false"/>
          <w:color w:val="000000"/>
          <w:sz w:val="28"/>
        </w:rPr>
        <w:t>
      3) олардың бірі басқа тұлғаның өкілі болып табылатын;</w:t>
      </w:r>
      <w:r>
        <w:br/>
      </w:r>
      <w:r>
        <w:rPr>
          <w:rFonts w:ascii="Times New Roman"/>
          <w:b w:val="false"/>
          <w:i w:val="false"/>
          <w:color w:val="000000"/>
          <w:sz w:val="28"/>
        </w:rPr>
        <w:t>
      4) олардың бірі өздерінің арасында жасалған шартқа сәйкес екінші тұлғаға сақтандыру (қайта сақтандыру) ұйымының акцияларын сатып алу мүмкіндігін берген тұлғалар бірлесіп сақтандыру холдингі болып табылатын тұлғалар деп танылады.";</w:t>
      </w:r>
      <w:r>
        <w:br/>
      </w:r>
      <w:r>
        <w:rPr>
          <w:rFonts w:ascii="Times New Roman"/>
          <w:b w:val="false"/>
          <w:i w:val="false"/>
          <w:color w:val="000000"/>
          <w:sz w:val="28"/>
        </w:rPr>
        <w:t>
      12-тармақтағы "ірі қатысушы" деген сөздер "сақтандыру холдингі немесе ірі қатысушы" деген сөздермен ауыстырылсын;</w:t>
      </w:r>
      <w:r>
        <w:br/>
      </w:r>
      <w:r>
        <w:rPr>
          <w:rFonts w:ascii="Times New Roman"/>
          <w:b w:val="false"/>
          <w:i w:val="false"/>
          <w:color w:val="000000"/>
          <w:sz w:val="28"/>
        </w:rPr>
        <w:t>
      13-тармақта:</w:t>
      </w:r>
      <w:r>
        <w:br/>
      </w:r>
      <w:r>
        <w:rPr>
          <w:rFonts w:ascii="Times New Roman"/>
          <w:b w:val="false"/>
          <w:i w:val="false"/>
          <w:color w:val="000000"/>
          <w:sz w:val="28"/>
        </w:rPr>
        <w:t>
      бірінші бөлігі:</w:t>
      </w:r>
      <w:r>
        <w:br/>
      </w:r>
      <w:r>
        <w:rPr>
          <w:rFonts w:ascii="Times New Roman"/>
          <w:b w:val="false"/>
          <w:i w:val="false"/>
          <w:color w:val="000000"/>
          <w:sz w:val="28"/>
        </w:rPr>
        <w:t>
      "Сақтандыру (қайта сақтандыру) ұйымының ірі қатысушысы" деген сөздер ", сақтандыру холдингі" деген сөздермен толықтырылсын;</w:t>
      </w:r>
      <w:r>
        <w:br/>
      </w:r>
      <w:r>
        <w:rPr>
          <w:rFonts w:ascii="Times New Roman"/>
          <w:b w:val="false"/>
          <w:i w:val="false"/>
          <w:color w:val="000000"/>
          <w:sz w:val="28"/>
        </w:rPr>
        <w:t>
      "дауыс беретін" деген сөздерден кейін "(артықшылықты акцияларды шегергендегі)" деген сөздермен толықтырылсын;</w:t>
      </w:r>
      <w:r>
        <w:br/>
      </w:r>
      <w:r>
        <w:rPr>
          <w:rFonts w:ascii="Times New Roman"/>
          <w:b w:val="false"/>
          <w:i w:val="false"/>
          <w:color w:val="000000"/>
          <w:sz w:val="28"/>
        </w:rPr>
        <w:t>
      екінші бөлігінде:</w:t>
      </w:r>
      <w:r>
        <w:br/>
      </w:r>
      <w:r>
        <w:rPr>
          <w:rFonts w:ascii="Times New Roman"/>
          <w:b w:val="false"/>
          <w:i w:val="false"/>
          <w:color w:val="000000"/>
          <w:sz w:val="28"/>
        </w:rPr>
        <w:t>
      "Сақтандыру (қайта сақтандыру) ұйымының ірі қатысушысына" деген сөздер ", сақтандыру холдингіне" деген сөздермен толықтырылсын;</w:t>
      </w:r>
      <w:r>
        <w:br/>
      </w:r>
      <w:r>
        <w:rPr>
          <w:rFonts w:ascii="Times New Roman"/>
          <w:b w:val="false"/>
          <w:i w:val="false"/>
          <w:color w:val="000000"/>
          <w:sz w:val="28"/>
        </w:rPr>
        <w:t>
      "дауыс беретін" деген сөздер "(артықшылықты акцияларды шегергендегі)" деген сөздермен толықтырылсын;</w:t>
      </w:r>
      <w:r>
        <w:br/>
      </w:r>
      <w:r>
        <w:rPr>
          <w:rFonts w:ascii="Times New Roman"/>
          <w:b w:val="false"/>
          <w:i w:val="false"/>
          <w:color w:val="000000"/>
          <w:sz w:val="28"/>
        </w:rPr>
        <w:t>
      "сақтандыру (қайта сақтандыру) ұйымының ірі қатысушысы" деген сөздерден кейін ", сақтандыру холдингі" деген сөздермен толықтырылсын;</w:t>
      </w:r>
      <w:r>
        <w:br/>
      </w:r>
      <w:r>
        <w:rPr>
          <w:rFonts w:ascii="Times New Roman"/>
          <w:b w:val="false"/>
          <w:i w:val="false"/>
          <w:color w:val="000000"/>
          <w:sz w:val="28"/>
        </w:rPr>
        <w:t>
      үшінші бөлігі:</w:t>
      </w:r>
      <w:r>
        <w:br/>
      </w:r>
      <w:r>
        <w:rPr>
          <w:rFonts w:ascii="Times New Roman"/>
          <w:b w:val="false"/>
          <w:i w:val="false"/>
          <w:color w:val="000000"/>
          <w:sz w:val="28"/>
        </w:rPr>
        <w:t>
      "дауыс беретін" деген сөздер "(артықшылықты акцияларды шегергендегі)" деген сөздермен толықтырылсын;</w:t>
      </w:r>
      <w:r>
        <w:br/>
      </w:r>
      <w:r>
        <w:rPr>
          <w:rFonts w:ascii="Times New Roman"/>
          <w:b w:val="false"/>
          <w:i w:val="false"/>
          <w:color w:val="000000"/>
          <w:sz w:val="28"/>
        </w:rPr>
        <w:t>
      "сақтандыру (қайта сақтандыру) ұйымының ірі қатысушысына" деген сөздерден кейін ", сақтандыру холдингіне" деген сөздермен толықтырылсын;</w:t>
      </w:r>
      <w:r>
        <w:br/>
      </w:r>
      <w:r>
        <w:rPr>
          <w:rFonts w:ascii="Times New Roman"/>
          <w:b w:val="false"/>
          <w:i w:val="false"/>
          <w:color w:val="000000"/>
          <w:sz w:val="28"/>
        </w:rPr>
        <w:t>
      "сақтандыру (қайта сақтандыру) ұйымының ірі қатысушысының" деген сөздерден кейін ", сақтандыру холдингінің" деген сөздермен толықтырылсын;</w:t>
      </w:r>
      <w:r>
        <w:br/>
      </w:r>
      <w:r>
        <w:rPr>
          <w:rFonts w:ascii="Times New Roman"/>
          <w:b w:val="false"/>
          <w:i w:val="false"/>
          <w:color w:val="000000"/>
          <w:sz w:val="28"/>
        </w:rPr>
        <w:t>
      "сақтандыру (қайта сақтандыру) ұйымының ірі қатысушысы" деген сөздерден кейін "немесе сақтандыру холдингі" деген сөздермен толықтырылсын;</w:t>
      </w:r>
      <w:r>
        <w:br/>
      </w:r>
      <w:r>
        <w:rPr>
          <w:rFonts w:ascii="Times New Roman"/>
          <w:b w:val="false"/>
          <w:i w:val="false"/>
          <w:color w:val="000000"/>
          <w:sz w:val="28"/>
        </w:rPr>
        <w:t>
      16-тармақта:</w:t>
      </w:r>
      <w:r>
        <w:br/>
      </w:r>
      <w:r>
        <w:rPr>
          <w:rFonts w:ascii="Times New Roman"/>
          <w:b w:val="false"/>
          <w:i w:val="false"/>
          <w:color w:val="000000"/>
          <w:sz w:val="28"/>
        </w:rPr>
        <w:t>
      "сақтандыру (қайта сақтандыру) ұйымы ірі қатысушыларының," деген сөздерден кейін "сақтандыру холдингінің," деген сөздермен толықтырылсын;</w:t>
      </w:r>
      <w:r>
        <w:br/>
      </w:r>
      <w:r>
        <w:rPr>
          <w:rFonts w:ascii="Times New Roman"/>
          <w:b w:val="false"/>
          <w:i w:val="false"/>
          <w:color w:val="000000"/>
          <w:sz w:val="28"/>
        </w:rPr>
        <w:t>
      ", сондай-ақ" деген сөздерден кейін "сақтандыру холдингінің немесе" деген сөздермен толықтырылсын;</w:t>
      </w:r>
      <w:r>
        <w:br/>
      </w:r>
      <w:r>
        <w:rPr>
          <w:rFonts w:ascii="Times New Roman"/>
          <w:b w:val="false"/>
          <w:i w:val="false"/>
          <w:color w:val="000000"/>
          <w:sz w:val="28"/>
        </w:rPr>
        <w:t>
      18) 26-1-баптың 1-тармағының 1) тармақшасы мынадай редакцияда жазылсын:</w:t>
      </w:r>
      <w:r>
        <w:br/>
      </w:r>
      <w:r>
        <w:rPr>
          <w:rFonts w:ascii="Times New Roman"/>
          <w:b w:val="false"/>
          <w:i w:val="false"/>
          <w:color w:val="000000"/>
          <w:sz w:val="28"/>
        </w:rPr>
        <w:t>
      "1) құжаттардың толық емес пакетін ұсыну не ұсынылған құжаттардың осы Заңның 26-бабында көрсетілген талаптарға сәйкес келмеуі;";</w:t>
      </w:r>
      <w:r>
        <w:br/>
      </w:r>
      <w:r>
        <w:rPr>
          <w:rFonts w:ascii="Times New Roman"/>
          <w:b w:val="false"/>
          <w:i w:val="false"/>
          <w:color w:val="000000"/>
          <w:sz w:val="28"/>
        </w:rPr>
        <w:t>
      </w:t>
      </w:r>
      <w:r>
        <w:rPr>
          <w:rFonts w:ascii="Times New Roman"/>
          <w:b w:val="false"/>
          <w:i w:val="false"/>
          <w:color w:val="000000"/>
          <w:sz w:val="28"/>
        </w:rPr>
        <w:t>19) 27-бапта:</w:t>
      </w:r>
      <w:r>
        <w:br/>
      </w:r>
      <w:r>
        <w:rPr>
          <w:rFonts w:ascii="Times New Roman"/>
          <w:b w:val="false"/>
          <w:i w:val="false"/>
          <w:color w:val="000000"/>
          <w:sz w:val="28"/>
        </w:rPr>
        <w:t>
      1-тармақта:</w:t>
      </w:r>
      <w:r>
        <w:br/>
      </w:r>
      <w:r>
        <w:rPr>
          <w:rFonts w:ascii="Times New Roman"/>
          <w:b w:val="false"/>
          <w:i w:val="false"/>
          <w:color w:val="000000"/>
          <w:sz w:val="28"/>
        </w:rPr>
        <w:t xml:space="preserve">
      4) тармақшадағы "кірістер мен шығыстар" деген сөздер "пайда мен шығындар" деген сөздермен ауыстырылсын; </w:t>
      </w:r>
      <w:r>
        <w:br/>
      </w:r>
      <w:r>
        <w:rPr>
          <w:rFonts w:ascii="Times New Roman"/>
          <w:b w:val="false"/>
          <w:i w:val="false"/>
          <w:color w:val="000000"/>
          <w:sz w:val="28"/>
        </w:rPr>
        <w:t xml:space="preserve">
      5) тармақшадағы "экономикалық қызмет саласында жасаған қылмысы, сыбайлас жемқорлық және мемлекеттік қызмет пен мемлекеттік басқару мүдделеріне қарсы өзге де қылмысы үшін" деген сөздер алып тасталсын; </w:t>
      </w:r>
      <w:r>
        <w:br/>
      </w:r>
      <w:r>
        <w:rPr>
          <w:rFonts w:ascii="Times New Roman"/>
          <w:b w:val="false"/>
          <w:i w:val="false"/>
          <w:color w:val="000000"/>
          <w:sz w:val="28"/>
        </w:rPr>
        <w:t>
      1-1-тармақ "сақтандыру (қайта сақтандыру) ұйымының ірі қатысушысы" деген сөздерден кейін "немесе сақтандыру холдингі" деген сөздермен толықтырылсын;</w:t>
      </w:r>
      <w:r>
        <w:br/>
      </w:r>
      <w:r>
        <w:rPr>
          <w:rFonts w:ascii="Times New Roman"/>
          <w:b w:val="false"/>
          <w:i w:val="false"/>
          <w:color w:val="000000"/>
          <w:sz w:val="28"/>
        </w:rPr>
        <w:t>
      20) 32-бапта:</w:t>
      </w:r>
      <w:r>
        <w:br/>
      </w:r>
      <w:r>
        <w:rPr>
          <w:rFonts w:ascii="Times New Roman"/>
          <w:b w:val="false"/>
          <w:i w:val="false"/>
          <w:color w:val="000000"/>
          <w:sz w:val="28"/>
        </w:rPr>
        <w:t>
      1-тармақтағы "48-бабының 1-тармағында" деген сөздер "48-бабында" деген сөздермен ауыстырылсын;</w:t>
      </w:r>
      <w:r>
        <w:br/>
      </w:r>
      <w:r>
        <w:rPr>
          <w:rFonts w:ascii="Times New Roman"/>
          <w:b w:val="false"/>
          <w:i w:val="false"/>
          <w:color w:val="000000"/>
          <w:sz w:val="28"/>
        </w:rPr>
        <w:t>
      4-тармақтың 4) тармақшасы мынадай редакцияда жазылсын:</w:t>
      </w:r>
      <w:r>
        <w:br/>
      </w:r>
      <w:r>
        <w:rPr>
          <w:rFonts w:ascii="Times New Roman"/>
          <w:b w:val="false"/>
          <w:i w:val="false"/>
          <w:color w:val="000000"/>
          <w:sz w:val="28"/>
        </w:rPr>
        <w:t>
      "4) еншілес ұйымның ұйымдық құрылымын және аффилиирленген тұлғалар туралы мәліметтерді.</w:t>
      </w:r>
      <w:r>
        <w:br/>
      </w:r>
      <w:r>
        <w:rPr>
          <w:rFonts w:ascii="Times New Roman"/>
          <w:b w:val="false"/>
          <w:i w:val="false"/>
          <w:color w:val="000000"/>
          <w:sz w:val="28"/>
        </w:rPr>
        <w:t>
      Сақтандыру (қайта сақтандыру) ұйымында сақтандыру холдингі болмаған жағдайда, еншілес ұйымдармен:</w:t>
      </w:r>
      <w:r>
        <w:br/>
      </w:r>
      <w:r>
        <w:rPr>
          <w:rFonts w:ascii="Times New Roman"/>
          <w:b w:val="false"/>
          <w:i w:val="false"/>
          <w:color w:val="000000"/>
          <w:sz w:val="28"/>
        </w:rPr>
        <w:t>
      олардың қызметін меморандумның немесе осы ұйымдардың қауымдастығы ережелерінің талаптарына сәйкес бірлескен негізде басқару арқылы байланыста болатын;</w:t>
      </w:r>
      <w:r>
        <w:br/>
      </w:r>
      <w:r>
        <w:rPr>
          <w:rFonts w:ascii="Times New Roman"/>
          <w:b w:val="false"/>
          <w:i w:val="false"/>
          <w:color w:val="000000"/>
          <w:sz w:val="28"/>
        </w:rPr>
        <w:t>
      егер көрсетілген ұйымдардың директорлар кеңесі немесе басқарма құрамының үштен бір бөлігінен астамы сол бір тұлғалар болған ұйымдар туралы қосымша ақпарат беріледі;";</w:t>
      </w:r>
      <w:r>
        <w:br/>
      </w:r>
      <w:r>
        <w:rPr>
          <w:rFonts w:ascii="Times New Roman"/>
          <w:b w:val="false"/>
          <w:i w:val="false"/>
          <w:color w:val="000000"/>
          <w:sz w:val="28"/>
        </w:rPr>
        <w:t>
      5-тармақ мынадай мазмұндағы 4-1) тармақшамен толықтырылсын:</w:t>
      </w:r>
      <w:r>
        <w:br/>
      </w:r>
      <w:r>
        <w:rPr>
          <w:rFonts w:ascii="Times New Roman"/>
          <w:b w:val="false"/>
          <w:i w:val="false"/>
          <w:color w:val="000000"/>
          <w:sz w:val="28"/>
        </w:rPr>
        <w:t>
      "4-1) сақтандыру (қайта сақтандыру) ұйымының еншілес ұйымдарының болжамды болуы нәтижесінде сақтандыру (қайта сақтандыру) ұйымы құрамына кіретін сақтандыру тобының пруденциялық нормативтерді сақтамауы;";</w:t>
      </w:r>
      <w:r>
        <w:br/>
      </w:r>
      <w:r>
        <w:rPr>
          <w:rFonts w:ascii="Times New Roman"/>
          <w:b w:val="false"/>
          <w:i w:val="false"/>
          <w:color w:val="000000"/>
          <w:sz w:val="28"/>
        </w:rPr>
        <w:t>
      21) 34-баптың 2-тармағының 4) тармақшасы "жеке тұлғасы, ірі қатысушысы" деген сөздерден кейін "(сақтандыру холдингі)" деген сөздермен толықтырылсын;</w:t>
      </w:r>
      <w:r>
        <w:br/>
      </w:r>
      <w:r>
        <w:rPr>
          <w:rFonts w:ascii="Times New Roman"/>
          <w:b w:val="false"/>
          <w:i w:val="false"/>
          <w:color w:val="000000"/>
          <w:sz w:val="28"/>
        </w:rPr>
        <w:t>
      22) 35-баптың 2-тармағының бірінші абзацындағы "Орналастырылған (артықшылықты және сатып алынған акцияларды шегере отырып)" деген сөздер "Дауыс беретін (артықшылықты акцияларды шегергендегі)" деген сөздермен ауыстырылсын;</w:t>
      </w:r>
      <w:r>
        <w:br/>
      </w:r>
      <w:r>
        <w:rPr>
          <w:rFonts w:ascii="Times New Roman"/>
          <w:b w:val="false"/>
          <w:i w:val="false"/>
          <w:color w:val="000000"/>
          <w:sz w:val="28"/>
        </w:rPr>
        <w:t>
      23) 37-бапта:</w:t>
      </w:r>
      <w:r>
        <w:br/>
      </w:r>
      <w:r>
        <w:rPr>
          <w:rFonts w:ascii="Times New Roman"/>
          <w:b w:val="false"/>
          <w:i w:val="false"/>
          <w:color w:val="000000"/>
          <w:sz w:val="28"/>
        </w:rPr>
        <w:t>
      1-тармақта:</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барлық ұйымдастыру-техникалық іс-шараларды орындағаны туралы, оның ішінде уәкілетті органның және Қазақстан Республикасы Ұлттық Банкі нормативтік құқықтық актілерінің талаптарына сәйкес келетін үй-жайдың, жабдықтардың дайын болуы, сондай-ақ Қазақстан Республикасы Ұлттық Банкінің талаптарына жауап беретін сақтандыру (қайта сақтандыру) ұйымдарының автоматтандырылған ақпараттық жүйелерінің және уәкілетті органның тиісті қорытындысының болуымен расталған біліктілік талаптарына сай келетін қызметкерлерінің болуы туралы куәландыратын құжаттарды;";</w:t>
      </w:r>
      <w:r>
        <w:br/>
      </w:r>
      <w:r>
        <w:rPr>
          <w:rFonts w:ascii="Times New Roman"/>
          <w:b w:val="false"/>
          <w:i w:val="false"/>
          <w:color w:val="000000"/>
          <w:sz w:val="28"/>
        </w:rPr>
        <w:t>
      12) тармақша мынадай редакцияда жазылсын:</w:t>
      </w:r>
      <w:r>
        <w:br/>
      </w:r>
      <w:r>
        <w:rPr>
          <w:rFonts w:ascii="Times New Roman"/>
          <w:b w:val="false"/>
          <w:i w:val="false"/>
          <w:color w:val="000000"/>
          <w:sz w:val="28"/>
        </w:rPr>
        <w:t>
      "12) осы Заңның және Қазақстан Республикасының міндетті сақтандыру түрлері бойынша заңнамалық актілерінің талаптарына сәйкес сақтандыру жөніндегі деректер базасына қатысуын растайтын құжаттарды;";</w:t>
      </w:r>
      <w:r>
        <w:br/>
      </w:r>
      <w:r>
        <w:rPr>
          <w:rFonts w:ascii="Times New Roman"/>
          <w:b w:val="false"/>
          <w:i w:val="false"/>
          <w:color w:val="000000"/>
          <w:sz w:val="28"/>
        </w:rPr>
        <w:t>
      2-тармақ:</w:t>
      </w:r>
      <w:r>
        <w:br/>
      </w:r>
      <w:r>
        <w:rPr>
          <w:rFonts w:ascii="Times New Roman"/>
          <w:b w:val="false"/>
          <w:i w:val="false"/>
          <w:color w:val="000000"/>
          <w:sz w:val="28"/>
        </w:rPr>
        <w:t>
      4) тармақшадағы "табыс етеді" деген сөздер алып тасталып, мынадай мазмұндағы 5) және 6) тармақшалармен толықтырылсын:</w:t>
      </w:r>
      <w:r>
        <w:br/>
      </w:r>
      <w:r>
        <w:rPr>
          <w:rFonts w:ascii="Times New Roman"/>
          <w:b w:val="false"/>
          <w:i w:val="false"/>
          <w:color w:val="000000"/>
          <w:sz w:val="28"/>
        </w:rPr>
        <w:t>
      "5) осы Заңның және Қазақстан Республикасының сақтандыру түрлері бойынша заңнамалық актілерінің талаптарына сәйкес сақтандыру жөніндегі деректер базасына қатысуын растайтын құжаттарды;</w:t>
      </w:r>
      <w:r>
        <w:br/>
      </w:r>
      <w:r>
        <w:rPr>
          <w:rFonts w:ascii="Times New Roman"/>
          <w:b w:val="false"/>
          <w:i w:val="false"/>
          <w:color w:val="000000"/>
          <w:sz w:val="28"/>
        </w:rPr>
        <w:t>
      6) уәкілетті орган белгілеген тәуекелдерді басқару және ішкі бақылау жүйелерінің болуы бөлігіндегі талаптарды орындағанын растайтын құжаттарды табыс етеді.";</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xml:space="preserve">
      "Бұл ретте сақтандырудың қосымша сыныптары бойынша лицензия алғанға дейін уәкілетті орган алты ай бойы жүйелі түрде сақтандыру (қайта сақтандыру) ұйымына осы Заңның 53-3-бабында көзделген, оның ішінде Қазақстан Республикасының Әкімшілік құқық бұзушылық туралы кодексінің </w:t>
      </w:r>
      <w:r>
        <w:rPr>
          <w:rFonts w:ascii="Times New Roman"/>
          <w:b w:val="false"/>
          <w:i w:val="false"/>
          <w:color w:val="000000"/>
          <w:sz w:val="28"/>
        </w:rPr>
        <w:t>173-бабының</w:t>
      </w:r>
      <w:r>
        <w:rPr>
          <w:rFonts w:ascii="Times New Roman"/>
          <w:b w:val="false"/>
          <w:i w:val="false"/>
          <w:color w:val="000000"/>
          <w:sz w:val="28"/>
        </w:rPr>
        <w:t xml:space="preserve"> екінші, үшінші, бесінші, жетінші және оныншы бөліктерінде  және </w:t>
      </w:r>
      <w:r>
        <w:rPr>
          <w:rFonts w:ascii="Times New Roman"/>
          <w:b w:val="false"/>
          <w:i w:val="false"/>
          <w:color w:val="000000"/>
          <w:sz w:val="28"/>
        </w:rPr>
        <w:t>356-бабында</w:t>
      </w:r>
      <w:r>
        <w:rPr>
          <w:rFonts w:ascii="Times New Roman"/>
          <w:b w:val="false"/>
          <w:i w:val="false"/>
          <w:color w:val="000000"/>
          <w:sz w:val="28"/>
        </w:rPr>
        <w:t xml:space="preserve"> көзделген негіздемелер бойынша әкімшілік айыппұл салу түріндегі санкцияларды қолданбауы тиіс";</w:t>
      </w:r>
      <w:r>
        <w:br/>
      </w:r>
      <w:r>
        <w:rPr>
          <w:rFonts w:ascii="Times New Roman"/>
          <w:b w:val="false"/>
          <w:i w:val="false"/>
          <w:color w:val="000000"/>
          <w:sz w:val="28"/>
        </w:rPr>
        <w:t>
      24) 40-бап мынадай редакцияда жазылсын:</w:t>
      </w:r>
      <w:r>
        <w:br/>
      </w:r>
      <w:r>
        <w:rPr>
          <w:rFonts w:ascii="Times New Roman"/>
          <w:b w:val="false"/>
          <w:i w:val="false"/>
          <w:color w:val="000000"/>
          <w:sz w:val="28"/>
        </w:rPr>
        <w:t>
      "40-бап. Актуарийдің қызметін лицензиялау</w:t>
      </w:r>
      <w:r>
        <w:br/>
      </w:r>
      <w:r>
        <w:rPr>
          <w:rFonts w:ascii="Times New Roman"/>
          <w:b w:val="false"/>
          <w:i w:val="false"/>
          <w:color w:val="000000"/>
          <w:sz w:val="28"/>
        </w:rPr>
        <w:t>
      1. Уәкілетті орган Қазақстан Республикасының аумағында сақтандыру нарығында актуарийлік қызметті жүргізуге лицензия беру жөніндегі жалғыз лицензиялар болып табылады.</w:t>
      </w:r>
      <w:r>
        <w:br/>
      </w:r>
      <w:r>
        <w:rPr>
          <w:rFonts w:ascii="Times New Roman"/>
          <w:b w:val="false"/>
          <w:i w:val="false"/>
          <w:color w:val="000000"/>
          <w:sz w:val="28"/>
        </w:rPr>
        <w:t>
      2. Сақтандыру нарығында актуарийлік қызметті жүзеге асыру құқығына лицензия алу үшін өтініш беруші уәкілетті органға мынадай құжаттарды ұсынады:</w:t>
      </w:r>
      <w:r>
        <w:br/>
      </w:r>
      <w:r>
        <w:rPr>
          <w:rFonts w:ascii="Times New Roman"/>
          <w:b w:val="false"/>
          <w:i w:val="false"/>
          <w:color w:val="000000"/>
          <w:sz w:val="28"/>
        </w:rPr>
        <w:t>
      1) уәкілетті органның нормативтік құқықтық актісінде белгіленген нысан бойынша лицензия беру туралы өтінішті;</w:t>
      </w:r>
      <w:r>
        <w:br/>
      </w:r>
      <w:r>
        <w:rPr>
          <w:rFonts w:ascii="Times New Roman"/>
          <w:b w:val="false"/>
          <w:i w:val="false"/>
          <w:color w:val="000000"/>
          <w:sz w:val="28"/>
        </w:rPr>
        <w:t>
      2) уәкілетті органның нормативтік құқықтық актісінде белгіленген нысан бойынша лицензия алуға өтініш беруші туралы мәліметтерді;</w:t>
      </w:r>
      <w:r>
        <w:br/>
      </w:r>
      <w:r>
        <w:rPr>
          <w:rFonts w:ascii="Times New Roman"/>
          <w:b w:val="false"/>
          <w:i w:val="false"/>
          <w:color w:val="000000"/>
          <w:sz w:val="28"/>
        </w:rPr>
        <w:t>
      3) жеке басын куәландыратын құжаттың көшірмесін;</w:t>
      </w:r>
      <w:r>
        <w:br/>
      </w:r>
      <w:r>
        <w:rPr>
          <w:rFonts w:ascii="Times New Roman"/>
          <w:b w:val="false"/>
          <w:i w:val="false"/>
          <w:color w:val="000000"/>
          <w:sz w:val="28"/>
        </w:rPr>
        <w:t>
      4) жоғары білімі туралы дипломның нотариалды расталған көшірмесін;</w:t>
      </w:r>
      <w:r>
        <w:br/>
      </w:r>
      <w:r>
        <w:rPr>
          <w:rFonts w:ascii="Times New Roman"/>
          <w:b w:val="false"/>
          <w:i w:val="false"/>
          <w:color w:val="000000"/>
          <w:sz w:val="28"/>
        </w:rPr>
        <w:t>
      5) лицензиялық алымды төлегенін растайтын құжаттың көшірмесін;</w:t>
      </w:r>
      <w:r>
        <w:br/>
      </w:r>
      <w:r>
        <w:rPr>
          <w:rFonts w:ascii="Times New Roman"/>
          <w:b w:val="false"/>
          <w:i w:val="false"/>
          <w:color w:val="000000"/>
          <w:sz w:val="28"/>
        </w:rPr>
        <w:t>
      6) өтініш берушіні салық органында есепке алу туралы куәлігінің нотариалды куәландырылған көшірмесі;</w:t>
      </w:r>
      <w:r>
        <w:br/>
      </w:r>
      <w:r>
        <w:rPr>
          <w:rFonts w:ascii="Times New Roman"/>
          <w:b w:val="false"/>
          <w:i w:val="false"/>
          <w:color w:val="000000"/>
          <w:sz w:val="28"/>
        </w:rPr>
        <w:t>
      7) лицензия алуға өтініш беруші уәкілетті органның нормативтік құқықтық актісінде белгіленген актуарийлерді оқытудың ең төмен міндетті бағдарламасы бойынша оқудан өткенін және тиісті емтиханды табысты тапсырғанын куәландыратын құжаттардың көшірмесін немесе уәкілетті органның нормативтік құқықтық актінің талаптарына сәйкес "Актуарий" мамандану бойынша іскерлік әкімшілендіру магистрі дипломының көшірмесін;</w:t>
      </w:r>
      <w:r>
        <w:br/>
      </w:r>
      <w:r>
        <w:rPr>
          <w:rFonts w:ascii="Times New Roman"/>
          <w:b w:val="false"/>
          <w:i w:val="false"/>
          <w:color w:val="000000"/>
          <w:sz w:val="28"/>
        </w:rPr>
        <w:t>
      8) Қазақстан Республикасының резиденттері емес жеке тұлғалар үшін - тізбесі мен талаптарын уәкілетті орган белгілеген актуарийдің мәртебесі актуарийлердің қауымдастығына мүшелігін растайтын құжаттардың көшірмесін.</w:t>
      </w:r>
      <w:r>
        <w:br/>
      </w:r>
      <w:r>
        <w:rPr>
          <w:rFonts w:ascii="Times New Roman"/>
          <w:b w:val="false"/>
          <w:i w:val="false"/>
          <w:color w:val="000000"/>
          <w:sz w:val="28"/>
        </w:rPr>
        <w:t>
      Уәкілетті орган лицензия беру туралы өтінішті Қазақстан Республикасы заңнамасының талаптарына сәйкес келетін құжаттардың толық пакеті берілген күнінен бастап бір ай ішінде қарайды.</w:t>
      </w:r>
      <w:r>
        <w:br/>
      </w:r>
      <w:r>
        <w:rPr>
          <w:rFonts w:ascii="Times New Roman"/>
          <w:b w:val="false"/>
          <w:i w:val="false"/>
          <w:color w:val="000000"/>
          <w:sz w:val="28"/>
        </w:rPr>
        <w:t>
      3. Сақтандыру нарығында актуарлық қызметті жүзеге асыруға арналған лицензия өтініш берушіге ол Қазақстан Республикасының сақтандыру және сақтандыру қызметі туралы заңнамасын білуіне тестілеуден өткеннен кейін беріледі. Тестілеуді өткізу тәртібі уәкілетті органның нормативтік құқықтық актісінде көзделген.</w:t>
      </w:r>
      <w:r>
        <w:br/>
      </w:r>
      <w:r>
        <w:rPr>
          <w:rFonts w:ascii="Times New Roman"/>
          <w:b w:val="false"/>
          <w:i w:val="false"/>
          <w:color w:val="000000"/>
          <w:sz w:val="28"/>
        </w:rPr>
        <w:t>
      Актуарий лицензияны алғаннан кейін актуарлық қызметті жүзеге асыруға лицензияны алған күнінен бастап он төрт күнтізбелік күн ішінде уәкілетті органға оның актуарийлердің кәсіби қатысушылары бірлестігіндегі мүшелігін растайтын құжатты ұсынуға міндетті.</w:t>
      </w:r>
      <w:r>
        <w:br/>
      </w:r>
      <w:r>
        <w:rPr>
          <w:rFonts w:ascii="Times New Roman"/>
          <w:b w:val="false"/>
          <w:i w:val="false"/>
          <w:color w:val="000000"/>
          <w:sz w:val="28"/>
        </w:rPr>
        <w:t>
      4. Әрбір үш жыл сайын актуарий уәкілетті органның нормативтік құқықтық актілерінде белгіленген тәртіппен біліктілік емтиханын тапсыруға міндетті.</w:t>
      </w:r>
      <w:r>
        <w:br/>
      </w:r>
      <w:r>
        <w:rPr>
          <w:rFonts w:ascii="Times New Roman"/>
          <w:b w:val="false"/>
          <w:i w:val="false"/>
          <w:color w:val="000000"/>
          <w:sz w:val="28"/>
        </w:rPr>
        <w:t>
      5. Лицензия беруден:</w:t>
      </w:r>
      <w:r>
        <w:br/>
      </w:r>
      <w:r>
        <w:rPr>
          <w:rFonts w:ascii="Times New Roman"/>
          <w:b w:val="false"/>
          <w:i w:val="false"/>
          <w:color w:val="000000"/>
          <w:sz w:val="28"/>
        </w:rPr>
        <w:t>
      1) егер өтініш беруші осы баптың 1-тармағында белгіленген лицензия алуға арналған барлық құжаттарды ұсынбаған;</w:t>
      </w:r>
      <w:r>
        <w:br/>
      </w:r>
      <w:r>
        <w:rPr>
          <w:rFonts w:ascii="Times New Roman"/>
          <w:b w:val="false"/>
          <w:i w:val="false"/>
          <w:color w:val="000000"/>
          <w:sz w:val="28"/>
        </w:rPr>
        <w:t>
      2) осы Заңның 60-бабы 1-тармағының 2)-4) тармақшаларында көзделген негіздер бойынша лицензиядан айыру туралы деректер болған;</w:t>
      </w:r>
      <w:r>
        <w:br/>
      </w:r>
      <w:r>
        <w:rPr>
          <w:rFonts w:ascii="Times New Roman"/>
          <w:b w:val="false"/>
          <w:i w:val="false"/>
          <w:color w:val="000000"/>
          <w:sz w:val="28"/>
        </w:rPr>
        <w:t>
      3) уәкілетті орган өткізген тестілеудің теріс нәтижесі болған жағдайларда бас тартылуы мүмкін.</w:t>
      </w:r>
      <w:r>
        <w:br/>
      </w:r>
      <w:r>
        <w:rPr>
          <w:rFonts w:ascii="Times New Roman"/>
          <w:b w:val="false"/>
          <w:i w:val="false"/>
          <w:color w:val="000000"/>
          <w:sz w:val="28"/>
        </w:rPr>
        <w:t>
      6. Лицензия беру туралы ақпарат уәкілетті органның мерзімді баспасөз басылымдарында мемлекеттік және орыс тілдерінде жарияланады.";</w:t>
      </w:r>
      <w:r>
        <w:br/>
      </w:r>
      <w:r>
        <w:rPr>
          <w:rFonts w:ascii="Times New Roman"/>
          <w:b w:val="false"/>
          <w:i w:val="false"/>
          <w:color w:val="000000"/>
          <w:sz w:val="28"/>
        </w:rPr>
        <w:t>
      25) 43-бапта:</w:t>
      </w:r>
      <w:r>
        <w:br/>
      </w:r>
      <w:r>
        <w:rPr>
          <w:rFonts w:ascii="Times New Roman"/>
          <w:b w:val="false"/>
          <w:i w:val="false"/>
          <w:color w:val="000000"/>
          <w:sz w:val="28"/>
        </w:rPr>
        <w:t>
      3-1) тармақша "дауыс беретін" деген сөздерден кейін "(артықшылықты акцияларды шегергендегі)" деген сөздермен толықтырылсын;</w:t>
      </w:r>
      <w:r>
        <w:br/>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"6-1) осы Заңның 54-бабының 1-тармағының 2) тармақшасында көзделген негіздер бойынша лицензияның қолданылуы тоқтатыла тұрған жағдайда, сақтандыру (қайта сақтандыру) ұйымының шығыстарын, оның ішінде әкімшілік шығыстардың ұлғаюын шектеуге құқылы;";</w:t>
      </w:r>
      <w:r>
        <w:br/>
      </w:r>
      <w:r>
        <w:rPr>
          <w:rFonts w:ascii="Times New Roman"/>
          <w:b w:val="false"/>
          <w:i w:val="false"/>
          <w:color w:val="000000"/>
          <w:sz w:val="28"/>
        </w:rPr>
        <w:t>
      23) тармақшада "кәсіби қатысушыларына" деген сөздерден кейін "орындалуы үшін міндетті" деген сөздермен толықтырылсын;</w:t>
      </w:r>
      <w:r>
        <w:br/>
      </w:r>
      <w:r>
        <w:rPr>
          <w:rFonts w:ascii="Times New Roman"/>
          <w:b w:val="false"/>
          <w:i w:val="false"/>
          <w:color w:val="000000"/>
          <w:sz w:val="28"/>
        </w:rPr>
        <w:t>
      26) 46-баптың 2-тармағы мынадай редакцияда жазылсын:</w:t>
      </w:r>
      <w:r>
        <w:br/>
      </w:r>
      <w:r>
        <w:rPr>
          <w:rFonts w:ascii="Times New Roman"/>
          <w:b w:val="false"/>
          <w:i w:val="false"/>
          <w:color w:val="000000"/>
          <w:sz w:val="28"/>
        </w:rPr>
        <w:t>
      "2. Сақтандыру (қайта сақтандыру) ұйымдарына арналған пруденциялық нормативтер:</w:t>
      </w:r>
      <w:r>
        <w:br/>
      </w:r>
      <w:r>
        <w:rPr>
          <w:rFonts w:ascii="Times New Roman"/>
          <w:b w:val="false"/>
          <w:i w:val="false"/>
          <w:color w:val="000000"/>
          <w:sz w:val="28"/>
        </w:rPr>
        <w:t>
      1) жарғылық капиталдың ең аз мөлшерін;</w:t>
      </w:r>
      <w:r>
        <w:br/>
      </w:r>
      <w:r>
        <w:rPr>
          <w:rFonts w:ascii="Times New Roman"/>
          <w:b w:val="false"/>
          <w:i w:val="false"/>
          <w:color w:val="000000"/>
          <w:sz w:val="28"/>
        </w:rPr>
        <w:t>
      2) төлем қабілеттілігі маржасының жеткіліктілігі нормативін;</w:t>
      </w:r>
      <w:r>
        <w:br/>
      </w:r>
      <w:r>
        <w:rPr>
          <w:rFonts w:ascii="Times New Roman"/>
          <w:b w:val="false"/>
          <w:i w:val="false"/>
          <w:color w:val="000000"/>
          <w:sz w:val="28"/>
        </w:rPr>
        <w:t>
      3) жоғары өтімді активтердің жеткіліктілігі нормативін;</w:t>
      </w:r>
      <w:r>
        <w:br/>
      </w:r>
      <w:r>
        <w:rPr>
          <w:rFonts w:ascii="Times New Roman"/>
          <w:b w:val="false"/>
          <w:i w:val="false"/>
          <w:color w:val="000000"/>
          <w:sz w:val="28"/>
        </w:rPr>
        <w:t>
      4) активтерді әртараптандыру нормативін қамтиды.</w:t>
      </w:r>
      <w:r>
        <w:br/>
      </w:r>
      <w:r>
        <w:rPr>
          <w:rFonts w:ascii="Times New Roman"/>
          <w:b w:val="false"/>
          <w:i w:val="false"/>
          <w:color w:val="000000"/>
          <w:sz w:val="28"/>
        </w:rPr>
        <w:t>
      Төлем қабілеттілігі маржасының жеткіліктілігі нормативі сақтандыру топтарына арналған пруденциялық норматив болып табылады.</w:t>
      </w:r>
      <w:r>
        <w:br/>
      </w:r>
      <w:r>
        <w:rPr>
          <w:rFonts w:ascii="Times New Roman"/>
          <w:b w:val="false"/>
          <w:i w:val="false"/>
          <w:color w:val="000000"/>
          <w:sz w:val="28"/>
        </w:rPr>
        <w:t>
      Уәкілетті орган қосымша пруденциалық нормативтерді, оның ішінде аннуитеттік әлеуметтік сақтандыру бойынша сақтандыру резервтерін жабатын активтерді инвестициялау жөніндегі пруденциялдық нормативтерді белгілеуге құқылы.";</w:t>
      </w:r>
      <w:r>
        <w:br/>
      </w:r>
      <w:r>
        <w:rPr>
          <w:rFonts w:ascii="Times New Roman"/>
          <w:b w:val="false"/>
          <w:i w:val="false"/>
          <w:color w:val="000000"/>
          <w:sz w:val="28"/>
        </w:rPr>
        <w:t>
      27) 46-1-бап мынадай редакцияда жазылсын:</w:t>
      </w:r>
      <w:r>
        <w:br/>
      </w:r>
      <w:r>
        <w:rPr>
          <w:rFonts w:ascii="Times New Roman"/>
          <w:b w:val="false"/>
          <w:i w:val="false"/>
          <w:color w:val="000000"/>
          <w:sz w:val="28"/>
        </w:rPr>
        <w:t>
      "46-1-бап. Ірі қатысушылардың міндеті:</w:t>
      </w:r>
      <w:r>
        <w:br/>
      </w:r>
      <w:r>
        <w:rPr>
          <w:rFonts w:ascii="Times New Roman"/>
          <w:b w:val="false"/>
          <w:i w:val="false"/>
          <w:color w:val="000000"/>
          <w:sz w:val="28"/>
        </w:rPr>
        <w:t>
      1. Уәкілетті орган Қазақстан Республикасының заңнамасына сәйкес сақтандыру (қайта сақтандыру) ұйымының пруденциялық нормативтерді және (немесе) сақтауға міндетті өзге де нормалар мен лимиттерді бұзғаны үшін сақтандыру (қайта сақтандыру) ұйымдарын және (немесе) сақтандыру холдингтерін жауаптылыққа тарту жөнінде шаралар қолданады.</w:t>
      </w:r>
      <w:r>
        <w:br/>
      </w:r>
      <w:r>
        <w:rPr>
          <w:rFonts w:ascii="Times New Roman"/>
          <w:b w:val="false"/>
          <w:i w:val="false"/>
          <w:color w:val="000000"/>
          <w:sz w:val="28"/>
        </w:rPr>
        <w:t>
      2. Сақтандыру холдингі, сондай-ақ сақтандыру (қайта сақтандыру) ұйымының дауыс беретін (артықшылықты акцияларды шегергендегі) акцияларының жиырма бес процентінен астамын тікелей немесе жанама иеленетін сақтандыру (қайта сақтандыру) ұйымының ірі қатысушылары - жеке тұлғалар уәкілетті органның нормативтік құқықтық актілерінде көзделген, пруденциялық нормативтерді белгіленген деңгейден төмен емес деңгейде ұстау жөнінде шаралар қабылдауға міндетті.</w:t>
      </w:r>
      <w:r>
        <w:br/>
      </w:r>
      <w:r>
        <w:rPr>
          <w:rFonts w:ascii="Times New Roman"/>
          <w:b w:val="false"/>
          <w:i w:val="false"/>
          <w:color w:val="000000"/>
          <w:sz w:val="28"/>
        </w:rPr>
        <w:t>
      3. Сақтандыру холдингі сақтандыру (қайта сақтандыру) ұйымының төлем қабілеттілігі маржасының мөлшерін уәкілетті органның нормативтік құқықтық актілерінде белгіленген деңгейде қамтамасыз етуге міндетті.</w:t>
      </w:r>
      <w:r>
        <w:br/>
      </w:r>
      <w:r>
        <w:rPr>
          <w:rFonts w:ascii="Times New Roman"/>
          <w:b w:val="false"/>
          <w:i w:val="false"/>
          <w:color w:val="000000"/>
          <w:sz w:val="28"/>
        </w:rPr>
        <w:t>
      Уәкілетті орган сақтандыру холдингі жоқ сақтандыру (қайта сақтандыру) ұйымдары үшін жекелеген пруденциялық нормативтерді және олардың нормативтік мәнін белгілеуге құқылы.</w:t>
      </w:r>
      <w:r>
        <w:br/>
      </w:r>
      <w:r>
        <w:rPr>
          <w:rFonts w:ascii="Times New Roman"/>
          <w:b w:val="false"/>
          <w:i w:val="false"/>
          <w:color w:val="000000"/>
          <w:sz w:val="28"/>
        </w:rPr>
        <w:t>
      4. Сақтандыру (қайта сақтандыру) ұйымының пруденциялық нормативтерінің деңгейі төмендеген жағдайда, сақтандыру холдингі уәкілетті органның талабы бойынша сақтандыру (қайта сақтандыру) ұйымының қаржылық жағдайын жақсарту, оның ішінде сақтандыру (қайта сақтандыру) ұйымының төлем қабілеттілігі маржасын сақтандыру (қайта сақтандыру) ұйымының қаржылық тұрақтылығын қамтамасыз ету үшін жеткілікті мөлшерде ұлғайту жөнінде шаралар қолдануға міндетті.</w:t>
      </w:r>
      <w:r>
        <w:br/>
      </w:r>
      <w:r>
        <w:rPr>
          <w:rFonts w:ascii="Times New Roman"/>
          <w:b w:val="false"/>
          <w:i w:val="false"/>
          <w:color w:val="000000"/>
          <w:sz w:val="28"/>
        </w:rPr>
        <w:t>
      5. Егер уәкілетті орган сақтандыру (қайта сақтандыру) ұйымы ірі қатысушыларының аффилиирленген тұлғаларының, олардың лауазымды тұлғаларының немесе қызметкерлерінің бұзушылықтары, заңсыз әрекеті немесе әрекетсіздігі сақтандыру (қайта сақтандыру) ұйымының қаржылық жағдайын нашарлатқанын анықтаса, осы бапта келтірілген шаралар осы тұлғаларға қатысты да қолданылуы мүмкін.";</w:t>
      </w:r>
      <w:r>
        <w:br/>
      </w:r>
      <w:r>
        <w:rPr>
          <w:rFonts w:ascii="Times New Roman"/>
          <w:b w:val="false"/>
          <w:i w:val="false"/>
          <w:color w:val="000000"/>
          <w:sz w:val="28"/>
        </w:rPr>
        <w:t>
      28) 51-бапта:</w:t>
      </w:r>
      <w:r>
        <w:br/>
      </w:r>
      <w:r>
        <w:rPr>
          <w:rFonts w:ascii="Times New Roman"/>
          <w:b w:val="false"/>
          <w:i w:val="false"/>
          <w:color w:val="000000"/>
          <w:sz w:val="28"/>
        </w:rPr>
        <w:t>
      1-тармақта:</w:t>
      </w:r>
      <w:r>
        <w:br/>
      </w:r>
      <w:r>
        <w:rPr>
          <w:rFonts w:ascii="Times New Roman"/>
          <w:b w:val="false"/>
          <w:i w:val="false"/>
          <w:color w:val="000000"/>
          <w:sz w:val="28"/>
        </w:rPr>
        <w:t>
      "Сақтандыру (қайта сақтандыру) ұйымының дауыс беретін" деген сөздерден кейін "(артықшылықты акцияларды шегергендегі)" деген сөздермен толықтырылсын;</w:t>
      </w:r>
      <w:r>
        <w:br/>
      </w:r>
      <w:r>
        <w:rPr>
          <w:rFonts w:ascii="Times New Roman"/>
          <w:b w:val="false"/>
          <w:i w:val="false"/>
          <w:color w:val="000000"/>
          <w:sz w:val="28"/>
        </w:rPr>
        <w:t>
      "жалпы санының бес процентінен астам дауыс беретін" деген сөздерден кейін "(артықшылықты акцияларды шегергендегі)" деген сөздермен толықтырылсын;</w:t>
      </w:r>
      <w:r>
        <w:br/>
      </w:r>
      <w:r>
        <w:rPr>
          <w:rFonts w:ascii="Times New Roman"/>
          <w:b w:val="false"/>
          <w:i w:val="false"/>
          <w:color w:val="000000"/>
          <w:sz w:val="28"/>
        </w:rPr>
        <w:t>
      "уәкілетті орган белгілеген нысан бойынша" деген сөздер "растайтын құжаттарды ұсына отырып, ерікті нысанда" деген сөздермен ауыстырылсын;</w:t>
      </w:r>
      <w:r>
        <w:br/>
      </w:r>
      <w:r>
        <w:rPr>
          <w:rFonts w:ascii="Times New Roman"/>
          <w:b w:val="false"/>
          <w:i w:val="false"/>
          <w:color w:val="000000"/>
          <w:sz w:val="28"/>
        </w:rPr>
        <w:t>
      3-тармақ алып тасталсын;</w:t>
      </w:r>
      <w:r>
        <w:br/>
      </w:r>
      <w:r>
        <w:rPr>
          <w:rFonts w:ascii="Times New Roman"/>
          <w:b w:val="false"/>
          <w:i w:val="false"/>
          <w:color w:val="000000"/>
          <w:sz w:val="28"/>
        </w:rPr>
        <w:t>
      29) 53-1-бап мынадай редакцияда жазылсын:</w:t>
      </w:r>
      <w:r>
        <w:br/>
      </w:r>
      <w:r>
        <w:rPr>
          <w:rFonts w:ascii="Times New Roman"/>
          <w:b w:val="false"/>
          <w:i w:val="false"/>
          <w:color w:val="000000"/>
          <w:sz w:val="28"/>
        </w:rPr>
        <w:t>
      "53-1-бап. Ірі қатысушы немесе сақтандыру холдингі белгілерін</w:t>
      </w:r>
      <w:r>
        <w:br/>
      </w:r>
      <w:r>
        <w:rPr>
          <w:rFonts w:ascii="Times New Roman"/>
          <w:b w:val="false"/>
          <w:i w:val="false"/>
          <w:color w:val="000000"/>
          <w:sz w:val="28"/>
        </w:rPr>
        <w:t>
                 иеленуші тұлғаларға, сондай-ақ сақтандыру (қайта</w:t>
      </w:r>
      <w:r>
        <w:br/>
      </w:r>
      <w:r>
        <w:rPr>
          <w:rFonts w:ascii="Times New Roman"/>
          <w:b w:val="false"/>
          <w:i w:val="false"/>
          <w:color w:val="000000"/>
          <w:sz w:val="28"/>
        </w:rPr>
        <w:t>
                 сақтандыру) ұйымының ірі қатысушыларына, сақтандыру</w:t>
      </w:r>
      <w:r>
        <w:br/>
      </w:r>
      <w:r>
        <w:rPr>
          <w:rFonts w:ascii="Times New Roman"/>
          <w:b w:val="false"/>
          <w:i w:val="false"/>
          <w:color w:val="000000"/>
          <w:sz w:val="28"/>
        </w:rPr>
        <w:t>
                 холдингіне және сақтандыру тобының құрамына кіретін</w:t>
      </w:r>
      <w:r>
        <w:br/>
      </w:r>
      <w:r>
        <w:rPr>
          <w:rFonts w:ascii="Times New Roman"/>
          <w:b w:val="false"/>
          <w:i w:val="false"/>
          <w:color w:val="000000"/>
          <w:sz w:val="28"/>
        </w:rPr>
        <w:t>
                 заңды тұлғаларға қолданылатын мәжбүрлеу шаралары.</w:t>
      </w:r>
      <w:r>
        <w:br/>
      </w:r>
      <w:r>
        <w:rPr>
          <w:rFonts w:ascii="Times New Roman"/>
          <w:b w:val="false"/>
          <w:i w:val="false"/>
          <w:color w:val="000000"/>
          <w:sz w:val="28"/>
        </w:rPr>
        <w:t>
      1. Уәкілетті орган ірі қатысушы немесе сақтандыру холдингі белгілерін иеленуші тұлғаларға, сақтандыру (қайта сақтандыру) ұйымының ірі қатысушыларына, сақтандыру холдингіне, сондай-ақ сақтандыру тобының құрамына кіретін заңды тұлғаларға:</w:t>
      </w:r>
      <w:r>
        <w:br/>
      </w:r>
      <w:r>
        <w:rPr>
          <w:rFonts w:ascii="Times New Roman"/>
          <w:b w:val="false"/>
          <w:i w:val="false"/>
          <w:color w:val="000000"/>
          <w:sz w:val="28"/>
        </w:rPr>
        <w:t>
      1) ірі қатысушы және сақтандыру холдингі мәртебесін иеленуге уәкілетті органның келісімін алмаған;</w:t>
      </w:r>
      <w:r>
        <w:br/>
      </w:r>
      <w:r>
        <w:rPr>
          <w:rFonts w:ascii="Times New Roman"/>
          <w:b w:val="false"/>
          <w:i w:val="false"/>
          <w:color w:val="000000"/>
          <w:sz w:val="28"/>
        </w:rPr>
        <w:t xml:space="preserve">
      2) сақтандыру (қайта сақтандыру) ұйымының ірі қатысушысы және сақтандыру холдингі мәртебесін иеленгеннен кейін осы Заңның 26-1-бабының 1-тармағында көрсетілген мән-жайлар туындаған; </w:t>
      </w:r>
      <w:r>
        <w:br/>
      </w:r>
      <w:r>
        <w:rPr>
          <w:rFonts w:ascii="Times New Roman"/>
          <w:b w:val="false"/>
          <w:i w:val="false"/>
          <w:color w:val="000000"/>
          <w:sz w:val="28"/>
        </w:rPr>
        <w:t>
      3) осы Заңның 53-2-бабының 7-тармағына сәйкес уәкілетті органның жазбаша ұйғарымдарын орындамаған;</w:t>
      </w:r>
      <w:r>
        <w:br/>
      </w:r>
      <w:r>
        <w:rPr>
          <w:rFonts w:ascii="Times New Roman"/>
          <w:b w:val="false"/>
          <w:i w:val="false"/>
          <w:color w:val="000000"/>
          <w:sz w:val="28"/>
        </w:rPr>
        <w:t>
      4) ірі қатысушы немесе сақтандыру холдингінің белгілерін иеленген тұлғаның, сондай-ақ сақтандыру (қайта сақтандыру) ұйымының ірі қатысушысы, сақтандыру холдингі және сақтандыру тобына кіретін заңды тұлғаның сақтандыру (қайта сақтандыру) ұйымына залал келтіретін немесе келтіруі мүмкін іс-әрекеттер жасауы;</w:t>
      </w:r>
      <w:r>
        <w:br/>
      </w:r>
      <w:r>
        <w:rPr>
          <w:rFonts w:ascii="Times New Roman"/>
          <w:b w:val="false"/>
          <w:i w:val="false"/>
          <w:color w:val="000000"/>
          <w:sz w:val="28"/>
        </w:rPr>
        <w:t>
      5) салдары сақтандыру (қайта сақтандыру) ұйымына залал келтірген немесе келтіруі мүмкін, ірі қатысушы немесе сақтандыру холдингі белгілерін иеленуші тұлғаның, сондай-ақ сақтандыру (қайта сақтандыру) ұйымының ірі қатысушысының, сақтандыру холдингінің, сақтандыру тобының құрамына кіретін заңды тұлғалардың қаржылық жағдайының тұрақсыздығы;</w:t>
      </w:r>
      <w:r>
        <w:br/>
      </w:r>
      <w:r>
        <w:rPr>
          <w:rFonts w:ascii="Times New Roman"/>
          <w:b w:val="false"/>
          <w:i w:val="false"/>
          <w:color w:val="000000"/>
          <w:sz w:val="28"/>
        </w:rPr>
        <w:t>
      6) сақтандыру (қайта сақтандыру) ұйымы мен ірі қатысушы немесе сақтандыру холдингі белгілерін иеленуші тұлғаның және (немесе) сақтандыру (қайта сақтандыру) ұйымының ірі қатысушысының, сақтандыру холдингінің арасында уәкілетті органның осы Заңда көзделген қадағалау функцияларын жүзеге асыруына кедергі келтіретін қатынастар болған жағдайларда мәжбүрлеу шараларын қолдануға құқылы.</w:t>
      </w:r>
      <w:r>
        <w:br/>
      </w:r>
      <w:r>
        <w:rPr>
          <w:rFonts w:ascii="Times New Roman"/>
          <w:b w:val="false"/>
          <w:i w:val="false"/>
          <w:color w:val="000000"/>
          <w:sz w:val="28"/>
        </w:rPr>
        <w:t>
      Уәкілетті орган сақтандыру холдингтеріне және сақтандыру (қайта сақтандыру) ұйымының дауыс беретін (артықшылықты акцияларды шегергендегі) акцияларының жиырма бес процентінен астамын тікелей немесе жанама иеленетін сақтандыру (қайта сақтандыру) ұйымының ірі қатысушылары - жеке тұлғаларға осы Заңның 46-1-бабының 2-тармағы талаптарының орындалмауына әкелген олардың іс-әрекеттері немесе әрекетсіздіктері үшін де мәжбүрлеу шараларын қолдануға құқылы.</w:t>
      </w:r>
      <w:r>
        <w:br/>
      </w:r>
      <w:r>
        <w:rPr>
          <w:rFonts w:ascii="Times New Roman"/>
          <w:b w:val="false"/>
          <w:i w:val="false"/>
          <w:color w:val="000000"/>
          <w:sz w:val="28"/>
        </w:rPr>
        <w:t>
      2. Осы баптың 1-тармағында көзделген жағдайлар болған кезде, уәкілетті орган:</w:t>
      </w:r>
      <w:r>
        <w:br/>
      </w:r>
      <w:r>
        <w:rPr>
          <w:rFonts w:ascii="Times New Roman"/>
          <w:b w:val="false"/>
          <w:i w:val="false"/>
          <w:color w:val="000000"/>
          <w:sz w:val="28"/>
        </w:rPr>
        <w:t>
      1) ірі қатысушы белгілерін иеленуші тұлғадан, сондай-ақ сақтандыру (қайта сақтандыру) ұйымының ірі қатысушысынан сақтандыру (қайта сақтандыру) ұйымының оған тікелей немесе жанама түрде тиесілі акцияларының санын дауыс беретін (артықшылықты акцияларды шегергендегі) акциялардың он процентінен төмен деңгейге дейін азайтуды талап етуге;</w:t>
      </w:r>
      <w:r>
        <w:br/>
      </w:r>
      <w:r>
        <w:rPr>
          <w:rFonts w:ascii="Times New Roman"/>
          <w:b w:val="false"/>
          <w:i w:val="false"/>
          <w:color w:val="000000"/>
          <w:sz w:val="28"/>
        </w:rPr>
        <w:t>
      2) сақтандыру холдингі белгілерін иеленген тұлғадан, сондай-ақ сақтандыру холдингінен оған тікелей немесе жанама тиесілі сақтандыру (қайта сақтандыру) ұйымының акцияларын дауыс беретін (артықшылықты акцияларды шегергендегі) акцияларының жиырма бес процентінен төмен деңгейге дейін төмендетуді және сақтандыру (қайта сақтандыру) ұйымын олар мен сақтандыру (қайта сақтандыру) ұйымы арасындағы тәуекелге душар ететін операцияларды (тікелей және жанама) тоқтата тұруды талап етуге;</w:t>
      </w:r>
      <w:r>
        <w:br/>
      </w:r>
      <w:r>
        <w:rPr>
          <w:rFonts w:ascii="Times New Roman"/>
          <w:b w:val="false"/>
          <w:i w:val="false"/>
          <w:color w:val="000000"/>
          <w:sz w:val="28"/>
        </w:rPr>
        <w:t>
      3) сақтандыру (қайта сақтандыру) ұйымынан сақтандыру (қайта сақтандыру) ұйымы немесе сақтандыру холдингі қатысушы болып табылатын ұйымға, сондай-ақ сақтандыру тобының құрамына кіретін ұйымдарға қатысты сақтандыру (қайта сақтандыру) ұйымын олар мен сақтандыру (қайта сақтандыру) ұйымы арасындағы тәуекелге душар ететін операцияларды (тікелей және жанама) жүзеге асыруды тоқтата тұруын талап етуге;</w:t>
      </w:r>
      <w:r>
        <w:br/>
      </w:r>
      <w:r>
        <w:rPr>
          <w:rFonts w:ascii="Times New Roman"/>
          <w:b w:val="false"/>
          <w:i w:val="false"/>
          <w:color w:val="000000"/>
          <w:sz w:val="28"/>
        </w:rPr>
        <w:t>
      4) сақтандыру (қайта сақтандыру) ұйымынан, сақтандыру холдингінен немесе сақтандыру холдингінің белгілері бар тұлғадан өзінің жарғылық капиталындағы өздерінің қомақты қатысуы бар еншілес ұйымды немесе ұйымдарды иелену немесе бақылау үлесін иеліктен шығаруды талап етуге құқылы.</w:t>
      </w:r>
      <w:r>
        <w:br/>
      </w:r>
      <w:r>
        <w:rPr>
          <w:rFonts w:ascii="Times New Roman"/>
          <w:b w:val="false"/>
          <w:i w:val="false"/>
          <w:color w:val="000000"/>
          <w:sz w:val="28"/>
        </w:rPr>
        <w:t>
      3. Сақтандыру (қайта сақтандыру) ұйымының ірі қатысушысы, сақтандыру холдингінің не сақтандыру (қайта сақтандыру) ұйымының ірі қатысушысы не сақтандыру холдингінің белгілерін иеленуші тұлға осы баптың 2-тармағында, сондай-ақ осы Заңның 20-бабының 8-тармағында көзделген талаптарды орындамаған жағдайда, уәкілетті органның шешімі негізінде сақтандыру (қайта сақтандыру) ұйымының ірі қатысушысының, сақтандыру холдингінің не сақтандыру (қайта сақтандыру) ұйымының ірі қатысушысы немесе сақтандыру холдингінің белгілерін иеленуші тұлғаның акцияларын сенімгерлікпен басқару тағайындалады. Осы акциялар уәкілетті органға сенімгерлікпен басқаруға үш айға дейінгі мерзімге беріледі.</w:t>
      </w:r>
      <w:r>
        <w:br/>
      </w:r>
      <w:r>
        <w:rPr>
          <w:rFonts w:ascii="Times New Roman"/>
          <w:b w:val="false"/>
          <w:i w:val="false"/>
          <w:color w:val="000000"/>
          <w:sz w:val="28"/>
        </w:rPr>
        <w:t>
      Уәкілетті органның акцияларды сенімгерлікпен басқаруды жүзеге асыруы кезеңінде акциялардың меншік иесі сенімгерлікпен басқарудағы акцияларға қатысты қандай да бір іс-әрекетті жүзеге асыруға құқылы емес.</w:t>
      </w:r>
      <w:r>
        <w:br/>
      </w:r>
      <w:r>
        <w:rPr>
          <w:rFonts w:ascii="Times New Roman"/>
          <w:b w:val="false"/>
          <w:i w:val="false"/>
          <w:color w:val="000000"/>
          <w:sz w:val="28"/>
        </w:rPr>
        <w:t>
      Сақтандыру (қайта сақтандыру) ұйымының ірі қатысушысы, сақтандыру холдингі не сақтандыру (қайта сақтандыру) ұйымының ірі қатысушысының, сақтандыру холдингінің белгілерін иеленуші тұлға уәкілетті орган алдында сақтандыру (қайта сақтандыру) ұйымының өзіне тиесілі барлық акцияларын қолдаухатта көрсетілген тұлғаларға сату туралы өтініш беруге құқылы.</w:t>
      </w:r>
      <w:r>
        <w:br/>
      </w:r>
      <w:r>
        <w:rPr>
          <w:rFonts w:ascii="Times New Roman"/>
          <w:b w:val="false"/>
          <w:i w:val="false"/>
          <w:color w:val="000000"/>
          <w:sz w:val="28"/>
        </w:rPr>
        <w:t>
      Қолдаухатта көрсетілген акциялар сатып алушылар Қазақстан Республикасы заңнамасының талаптарын орындаған жағдайда уәкілетті орган қолдаухатты қанағаттандырады.</w:t>
      </w:r>
      <w:r>
        <w:br/>
      </w:r>
      <w:r>
        <w:rPr>
          <w:rFonts w:ascii="Times New Roman"/>
          <w:b w:val="false"/>
          <w:i w:val="false"/>
          <w:color w:val="000000"/>
          <w:sz w:val="28"/>
        </w:rPr>
        <w:t>
      Акциялар уәкілетті органға сенімгерлік басқаруға берілген күнінен бастап, екі ай ішінде акцияларды сенімгерлік басқаруға беру үшін негіздер жойылмағанда, уәкілетті орган сенімгерлік басқарудағы акцияларды ұйымдастырылған бағалы қағаздар нарығында оларды өткізу жолымен иеліктен шығарады. Көрсетілген акцияларды сатудан түскен ақша акциялары уәкілетті органға сенімгерлік басқаруға берілген тұлғаларға аударылады.</w:t>
      </w:r>
      <w:r>
        <w:br/>
      </w:r>
      <w:r>
        <w:rPr>
          <w:rFonts w:ascii="Times New Roman"/>
          <w:b w:val="false"/>
          <w:i w:val="false"/>
          <w:color w:val="000000"/>
          <w:sz w:val="28"/>
        </w:rPr>
        <w:t>
      Сақтандыру (қайта сақтандыру) ұйымының ірі қатысушысының, сақтандыру холдингінің не сақтандыру (қайта сақтандыру) ұйымының ірі қатысушысының, сақтандыру холдингінің белгілерін иеленуші тұлғаның акцияларын сату жөніндегі іс-шаралар сақтандыру (қайта сақтандыру) ұйымының қаражаты есебінен жүзеге асырылады.";</w:t>
      </w:r>
      <w:r>
        <w:br/>
      </w:r>
      <w:r>
        <w:rPr>
          <w:rFonts w:ascii="Times New Roman"/>
          <w:b w:val="false"/>
          <w:i w:val="false"/>
          <w:color w:val="000000"/>
          <w:sz w:val="28"/>
        </w:rPr>
        <w:t>
      30) 53-2-бапта:</w:t>
      </w:r>
      <w:r>
        <w:br/>
      </w:r>
      <w:r>
        <w:rPr>
          <w:rFonts w:ascii="Times New Roman"/>
          <w:b w:val="false"/>
          <w:i w:val="false"/>
          <w:color w:val="000000"/>
          <w:sz w:val="28"/>
        </w:rPr>
        <w:t>
      1-тармақтың бірінші бөлігі "сақтандыру (қайта сақтандыру) ұйымының" деген сөздерден кейін "немесе сақтандыру тобының" деген сөздермен толықтырылсын;</w:t>
      </w:r>
      <w:r>
        <w:br/>
      </w:r>
      <w:r>
        <w:rPr>
          <w:rFonts w:ascii="Times New Roman"/>
          <w:b w:val="false"/>
          <w:i w:val="false"/>
          <w:color w:val="000000"/>
          <w:sz w:val="28"/>
        </w:rPr>
        <w:t>
      3-тармақтың бірінші бөлігінде "орындалуға міндетті" деген сөздер алып тасталсын;</w:t>
      </w:r>
      <w:r>
        <w:br/>
      </w:r>
      <w:r>
        <w:rPr>
          <w:rFonts w:ascii="Times New Roman"/>
          <w:b w:val="false"/>
          <w:i w:val="false"/>
          <w:color w:val="000000"/>
          <w:sz w:val="28"/>
        </w:rPr>
        <w:t>
      7-тармақ:</w:t>
      </w:r>
      <w:r>
        <w:br/>
      </w:r>
      <w:r>
        <w:rPr>
          <w:rFonts w:ascii="Times New Roman"/>
          <w:b w:val="false"/>
          <w:i w:val="false"/>
          <w:color w:val="000000"/>
          <w:sz w:val="28"/>
        </w:rPr>
        <w:t>
      "уәкілетті орган" деген сөздерден кейін "сақтандыру холдингінің, сақтандыру тобына кіретін заңды тұлғалардың," деген сөздермен толықтырылсын;</w:t>
      </w:r>
      <w:r>
        <w:br/>
      </w:r>
      <w:r>
        <w:rPr>
          <w:rFonts w:ascii="Times New Roman"/>
          <w:b w:val="false"/>
          <w:i w:val="false"/>
          <w:color w:val="000000"/>
          <w:sz w:val="28"/>
        </w:rPr>
        <w:t>
      "сақтандыру (қайта сақтандыру) ұйымының ірі қатысушыларының" деген сөздерден кейін ", олардың осы Заңның талаптарын бұзған жағдайларда," деген сөздермен толықтырылсын;</w:t>
      </w:r>
      <w:r>
        <w:br/>
      </w:r>
      <w:r>
        <w:rPr>
          <w:rFonts w:ascii="Times New Roman"/>
          <w:b w:val="false"/>
          <w:i w:val="false"/>
          <w:color w:val="000000"/>
          <w:sz w:val="28"/>
        </w:rPr>
        <w:t>
      31) 53-3-баптың 2-тармағы мынадай мазмұндағы 2-1) тармақшамен толықтырылсын:</w:t>
      </w:r>
      <w:r>
        <w:br/>
      </w:r>
      <w:r>
        <w:rPr>
          <w:rFonts w:ascii="Times New Roman"/>
          <w:b w:val="false"/>
          <w:i w:val="false"/>
          <w:color w:val="000000"/>
          <w:sz w:val="28"/>
        </w:rPr>
        <w:t>
      "2-1) осы Заңның 55-1 - 55-5-баптарында белгіленген негіздер бойынша және тәртіппен консервацияны енгізуді;";</w:t>
      </w:r>
      <w:r>
        <w:br/>
      </w:r>
      <w:r>
        <w:rPr>
          <w:rFonts w:ascii="Times New Roman"/>
          <w:b w:val="false"/>
          <w:i w:val="false"/>
          <w:color w:val="000000"/>
          <w:sz w:val="28"/>
        </w:rPr>
        <w:t>
      32) 54-бапта:</w:t>
      </w:r>
      <w:r>
        <w:br/>
      </w:r>
      <w:r>
        <w:rPr>
          <w:rFonts w:ascii="Times New Roman"/>
          <w:b w:val="false"/>
          <w:i w:val="false"/>
          <w:color w:val="000000"/>
          <w:sz w:val="28"/>
        </w:rPr>
        <w:t>
      1-тармақта:</w:t>
      </w:r>
      <w:r>
        <w:br/>
      </w:r>
      <w:r>
        <w:rPr>
          <w:rFonts w:ascii="Times New Roman"/>
          <w:b w:val="false"/>
          <w:i w:val="false"/>
          <w:color w:val="000000"/>
          <w:sz w:val="28"/>
        </w:rPr>
        <w:t>
      8-1) тармақшада "8" деген цифр "12" деген цифрлармен ауыстырылсын;</w:t>
      </w:r>
      <w:r>
        <w:br/>
      </w:r>
      <w:r>
        <w:rPr>
          <w:rFonts w:ascii="Times New Roman"/>
          <w:b w:val="false"/>
          <w:i w:val="false"/>
          <w:color w:val="000000"/>
          <w:sz w:val="28"/>
        </w:rPr>
        <w:t>
      9) тармақшадағы "жағдайларда сақтандыру (қайта сақтандыру) ұйымдары мен сақтандыру брокері лицензиясының қолданылуы алты айға дейінгі мерзімге тоқтатыла тұрады" деген сөздер алып тасталсын;</w:t>
      </w:r>
      <w:r>
        <w:br/>
      </w:r>
      <w:r>
        <w:rPr>
          <w:rFonts w:ascii="Times New Roman"/>
          <w:b w:val="false"/>
          <w:i w:val="false"/>
          <w:color w:val="000000"/>
          <w:sz w:val="28"/>
        </w:rPr>
        <w:t>
      мынадай мазмұндағы 11), 12), 13), 14) тармақшалармен толықтырылсын:</w:t>
      </w:r>
      <w:r>
        <w:br/>
      </w:r>
      <w:r>
        <w:rPr>
          <w:rFonts w:ascii="Times New Roman"/>
          <w:b w:val="false"/>
          <w:i w:val="false"/>
          <w:color w:val="000000"/>
          <w:sz w:val="28"/>
        </w:rPr>
        <w:t>
      "11) осы Заңда көзделген жағдайларда сақтандыру (қайта сақтандыру) ұйымында сақтандыру бойынша деректер базасына қатысу шарты болмаған;</w:t>
      </w:r>
      <w:r>
        <w:br/>
      </w:r>
      <w:r>
        <w:rPr>
          <w:rFonts w:ascii="Times New Roman"/>
          <w:b w:val="false"/>
          <w:i w:val="false"/>
          <w:color w:val="000000"/>
          <w:sz w:val="28"/>
        </w:rPr>
        <w:t>
      12) осы Заңда және сақтандырудың міндетті түрлері бойынша Қазақстан Республикасының заңнамалық актілерінде белгіленген жағдайларда бар болуы көзделген сақтандыру (қайта сақтандыру) ұйымында қатысу шарты болмаған немесе қор акциялары болмаған;</w:t>
      </w:r>
      <w:r>
        <w:br/>
      </w:r>
      <w:r>
        <w:rPr>
          <w:rFonts w:ascii="Times New Roman"/>
          <w:b w:val="false"/>
          <w:i w:val="false"/>
          <w:color w:val="000000"/>
          <w:sz w:val="28"/>
        </w:rPr>
        <w:t>
      13) сақтандыру ұйымының уәкілетті сақтандыру агенті осы Заңның және сақтандырудың міндетті түрлері бойынша Қазақстан Республикасының заңнамалық актілерінің талаптарын орындамаған;</w:t>
      </w:r>
      <w:r>
        <w:br/>
      </w:r>
      <w:r>
        <w:rPr>
          <w:rFonts w:ascii="Times New Roman"/>
          <w:b w:val="false"/>
          <w:i w:val="false"/>
          <w:color w:val="000000"/>
          <w:sz w:val="28"/>
        </w:rPr>
        <w:t>
      14) сақтандыру холдингі, сақтандыру (қайта сақтандыру) ұйымы дауыс беретін (артықшылықты акцияларды шегергендегі) акцияларының жиырма бес процентінен астамын тікелей немесе жанама иеленген сақтандыру (қайта сақтандыру) ұйымының ірі қатысушысы - жеке тұлға уәкілетті органның сақтандыру (қайта сақтандыру) ұйымының меншікті капиталын ұлғайту жөніндегі талаптарын, сондай-ақ осы Заңның 53-1-бабының 2-тармағына сәйкес қойылатын талаптарды орындамаған жағдайларда сақтандыру (қайта сақтандыру) ұйымдары мен сақтандыру брокері лицензиясының қолданылуы алты айға дейінгі мерзімге тоқтатыла тұрады.";</w:t>
      </w:r>
      <w:r>
        <w:br/>
      </w:r>
      <w:r>
        <w:rPr>
          <w:rFonts w:ascii="Times New Roman"/>
          <w:b w:val="false"/>
          <w:i w:val="false"/>
          <w:color w:val="000000"/>
          <w:sz w:val="28"/>
        </w:rPr>
        <w:t>
      2-тармақ "сақтандыру (қайта сақтандыру) шарттарын ұзартуды" деген сөздерден кейін "және оларға сақтандыру (қайта сақтандыру) ұйымының сақтандыру шарттары бойынша сақтандыру сыйлықақыларын (міндеттемелерін) ұлғайтуды көздейтін өзгеріс енгізуді" деген сөздермен толықтырылсын;</w:t>
      </w:r>
      <w:r>
        <w:br/>
      </w:r>
      <w:r>
        <w:rPr>
          <w:rFonts w:ascii="Times New Roman"/>
          <w:b w:val="false"/>
          <w:i w:val="false"/>
          <w:color w:val="000000"/>
          <w:sz w:val="28"/>
        </w:rPr>
        <w:t>
      33) 55-бапта:</w:t>
      </w:r>
      <w:r>
        <w:br/>
      </w:r>
      <w:r>
        <w:rPr>
          <w:rFonts w:ascii="Times New Roman"/>
          <w:b w:val="false"/>
          <w:i w:val="false"/>
          <w:color w:val="000000"/>
          <w:sz w:val="28"/>
        </w:rPr>
        <w:t>
      1-тармақта:</w:t>
      </w:r>
      <w:r>
        <w:br/>
      </w:r>
      <w:r>
        <w:rPr>
          <w:rFonts w:ascii="Times New Roman"/>
          <w:b w:val="false"/>
          <w:i w:val="false"/>
          <w:color w:val="000000"/>
          <w:sz w:val="28"/>
        </w:rPr>
        <w:t>
      2-1) тармақшадағы "жазбаша нұсқамасын" деген сөздер "шектеулі ықпал ету шараларын" деген сөздермен ауыстырылсын;</w:t>
      </w:r>
      <w:r>
        <w:br/>
      </w:r>
      <w:r>
        <w:rPr>
          <w:rFonts w:ascii="Times New Roman"/>
          <w:b w:val="false"/>
          <w:i w:val="false"/>
          <w:color w:val="000000"/>
          <w:sz w:val="28"/>
        </w:rPr>
        <w:t>
      мынадай мазмұндағы 2-3) тармақшамен толықтырылсын:</w:t>
      </w:r>
      <w:r>
        <w:br/>
      </w:r>
      <w:r>
        <w:rPr>
          <w:rFonts w:ascii="Times New Roman"/>
          <w:b w:val="false"/>
          <w:i w:val="false"/>
          <w:color w:val="000000"/>
          <w:sz w:val="28"/>
        </w:rPr>
        <w:t>
      "2-3) пруденциялық нормативтердің талаптарын және Қазақстан Республикасының заңнамасында белгіленген сақталуы міндетті өзге де нормалар мен лимиттерді бірнеше рет (қатарынан күнтізбелік он екі ай ішінде екі және одан да көп рет) орындамаған;";</w:t>
      </w:r>
      <w:r>
        <w:br/>
      </w:r>
      <w:r>
        <w:rPr>
          <w:rFonts w:ascii="Times New Roman"/>
          <w:b w:val="false"/>
          <w:i w:val="false"/>
          <w:color w:val="000000"/>
          <w:sz w:val="28"/>
        </w:rPr>
        <w:t>
      5) тармақша алып тасталсын;</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Лицензиядан айыру туралы шешімде одан айырудың негізі көрсетілуге тиіс.</w:t>
      </w:r>
      <w:r>
        <w:br/>
      </w:r>
      <w:r>
        <w:rPr>
          <w:rFonts w:ascii="Times New Roman"/>
          <w:b w:val="false"/>
          <w:i w:val="false"/>
          <w:color w:val="000000"/>
          <w:sz w:val="28"/>
        </w:rPr>
        <w:t>
      Сақтандыру (қайта сақтандыру) ұйымын лицензиядан айыру туралы шешімде уақытша әкімшіліктің басшы қызметкерлерді жұмыстан шеттету міндеті көрсетіледі.";</w:t>
      </w:r>
      <w:r>
        <w:br/>
      </w:r>
      <w:r>
        <w:rPr>
          <w:rFonts w:ascii="Times New Roman"/>
          <w:b w:val="false"/>
          <w:i w:val="false"/>
          <w:color w:val="000000"/>
          <w:sz w:val="28"/>
        </w:rPr>
        <w:t>
      34) мынадай мазмұндағы 55-1, 55-2, 55-3, 55-4, 55-5-баптармен толықтырылсын:</w:t>
      </w:r>
      <w:r>
        <w:br/>
      </w:r>
      <w:r>
        <w:rPr>
          <w:rFonts w:ascii="Times New Roman"/>
          <w:b w:val="false"/>
          <w:i w:val="false"/>
          <w:color w:val="000000"/>
          <w:sz w:val="28"/>
        </w:rPr>
        <w:t>
      "55-1-бап. Сақтандыру (қайта сақтандыру) ұйымын консервациялау</w:t>
      </w:r>
      <w:r>
        <w:br/>
      </w:r>
      <w:r>
        <w:rPr>
          <w:rFonts w:ascii="Times New Roman"/>
          <w:b w:val="false"/>
          <w:i w:val="false"/>
          <w:color w:val="000000"/>
          <w:sz w:val="28"/>
        </w:rPr>
        <w:t>
                 ұғымы</w:t>
      </w:r>
      <w:r>
        <w:br/>
      </w:r>
      <w:r>
        <w:rPr>
          <w:rFonts w:ascii="Times New Roman"/>
          <w:b w:val="false"/>
          <w:i w:val="false"/>
          <w:color w:val="000000"/>
          <w:sz w:val="28"/>
        </w:rPr>
        <w:t>
      1. Сақтандыру (қайта сақтандыру) ұйымын консервациялау уәкілетті органның шешімі бойынша оның қаржылық жай-күйін оңалту және жұмысының сапасын жақсарту мақсатында сақтандыру (қайта сақтандыру) ұйымына қатысты әкімшілік, заңдық, қаржылық ұйымдастыру-техникалық және басқа іс-шаралар мен рәсімдер кешенін мәжбүрлі түрде жүргізуді білдіреді.</w:t>
      </w:r>
      <w:r>
        <w:br/>
      </w:r>
      <w:r>
        <w:rPr>
          <w:rFonts w:ascii="Times New Roman"/>
          <w:b w:val="false"/>
          <w:i w:val="false"/>
          <w:color w:val="000000"/>
          <w:sz w:val="28"/>
        </w:rPr>
        <w:t>
      2. Сақтандыру (қайта сақтандыру) ұйымы мынадай негіздердің кез келгені бойынша консервацияға ұшырауы мүмкін:</w:t>
      </w:r>
      <w:r>
        <w:br/>
      </w:r>
      <w:r>
        <w:rPr>
          <w:rFonts w:ascii="Times New Roman"/>
          <w:b w:val="false"/>
          <w:i w:val="false"/>
          <w:color w:val="000000"/>
          <w:sz w:val="28"/>
        </w:rPr>
        <w:t>
      1) төлем қабілеттілігі маржасының жеткіліктілік нормативінің орындалмауы;</w:t>
      </w:r>
      <w:r>
        <w:br/>
      </w:r>
      <w:r>
        <w:rPr>
          <w:rFonts w:ascii="Times New Roman"/>
          <w:b w:val="false"/>
          <w:i w:val="false"/>
          <w:color w:val="000000"/>
          <w:sz w:val="28"/>
        </w:rPr>
        <w:t>
      2) осы Заңның 54-бабының 1-тармағында көзделген негіздер бойынша.</w:t>
      </w:r>
      <w:r>
        <w:br/>
      </w:r>
      <w:r>
        <w:rPr>
          <w:rFonts w:ascii="Times New Roman"/>
          <w:b w:val="false"/>
          <w:i w:val="false"/>
          <w:color w:val="000000"/>
          <w:sz w:val="28"/>
        </w:rPr>
        <w:t>
      3. Консервациялау режимін белгілеу уәкілетті органның сақтандыру (қайта сақтандыру) ұйымын басқару жөніндегі уақытша әкімшілікті шектеулі мерзімге (бір жылға дейін) тағайындауын білдіреді.</w:t>
      </w:r>
      <w:r>
        <w:br/>
      </w:r>
      <w:r>
        <w:rPr>
          <w:rFonts w:ascii="Times New Roman"/>
          <w:b w:val="false"/>
          <w:i w:val="false"/>
          <w:color w:val="000000"/>
          <w:sz w:val="28"/>
        </w:rPr>
        <w:t>
      4. Сақтандыру (қайта сақтандыру) ұйымын консервациялау сақтандыру (қайта сақтандыру) ұйымының өз қаражатының есебінен жүзеге асырылады.</w:t>
      </w:r>
      <w:r>
        <w:br/>
      </w:r>
      <w:r>
        <w:rPr>
          <w:rFonts w:ascii="Times New Roman"/>
          <w:b w:val="false"/>
          <w:i w:val="false"/>
          <w:color w:val="000000"/>
          <w:sz w:val="28"/>
        </w:rPr>
        <w:t>
      5. Сақтандыру (қайта сақтандыру) ұйымының акционерлері уәкілетті органның консервация жүргізу туралы шешіміне он күн мерзімде сот тәртібімен шағым жасай алады, көрсетілген шешімге шағым беру сақтандыру (қайта сақтандыру) ұйымын консервациялауды тоқтата тұрмайды.</w:t>
      </w:r>
      <w:r>
        <w:br/>
      </w:r>
      <w:r>
        <w:rPr>
          <w:rFonts w:ascii="Times New Roman"/>
          <w:b w:val="false"/>
          <w:i w:val="false"/>
          <w:color w:val="000000"/>
          <w:sz w:val="28"/>
        </w:rPr>
        <w:t>
      55-2-бап. Сақтандыру (қайта сақтандыру) ұйымын басқару</w:t>
      </w:r>
      <w:r>
        <w:br/>
      </w:r>
      <w:r>
        <w:rPr>
          <w:rFonts w:ascii="Times New Roman"/>
          <w:b w:val="false"/>
          <w:i w:val="false"/>
          <w:color w:val="000000"/>
          <w:sz w:val="28"/>
        </w:rPr>
        <w:t>
                жөніндегі уақытша әкімшілік</w:t>
      </w:r>
      <w:r>
        <w:br/>
      </w:r>
      <w:r>
        <w:rPr>
          <w:rFonts w:ascii="Times New Roman"/>
          <w:b w:val="false"/>
          <w:i w:val="false"/>
          <w:color w:val="000000"/>
          <w:sz w:val="28"/>
        </w:rPr>
        <w:t>
      1. Уәкілетті орган уақытша әкімшілікті оның қызметкерлерінің не осы Заңның 34-бабының 2-тармағында белгіленген барынша төмен талаптарға сәйкес келетін өзге тұлғалардың арасынан тағайындайды.</w:t>
      </w:r>
      <w:r>
        <w:br/>
      </w:r>
      <w:r>
        <w:rPr>
          <w:rFonts w:ascii="Times New Roman"/>
          <w:b w:val="false"/>
          <w:i w:val="false"/>
          <w:color w:val="000000"/>
          <w:sz w:val="28"/>
        </w:rPr>
        <w:t>
      2. Уақытша әкімшілік басшысының және мүшелерінің (уәкілетті органның қызметкерлерін қоспағанда) құқықтары мен міндеттері, сондай-ақ еңбегіне ақы төлеу талаптары уәкілетті орган мен уақытша әкімшіліктің арасында жасалатын жеке шартпен белгіленеді.</w:t>
      </w:r>
      <w:r>
        <w:br/>
      </w:r>
      <w:r>
        <w:rPr>
          <w:rFonts w:ascii="Times New Roman"/>
          <w:b w:val="false"/>
          <w:i w:val="false"/>
          <w:color w:val="000000"/>
          <w:sz w:val="28"/>
        </w:rPr>
        <w:t>
      3. Уақытша әкімшілік өз қызметінде осы Заңды, уәкілетті органның нормативтік құқықтық актілерін және Қазақстан Республикасының өзге де заңнамасын басшылыққа алады.</w:t>
      </w:r>
      <w:r>
        <w:br/>
      </w:r>
      <w:r>
        <w:rPr>
          <w:rFonts w:ascii="Times New Roman"/>
          <w:b w:val="false"/>
          <w:i w:val="false"/>
          <w:color w:val="000000"/>
          <w:sz w:val="28"/>
        </w:rPr>
        <w:t>
      4. Уәкілетті орган уақытша әкімшіліктің мүшелерін кез келген сәтте ауыстыруға құқылы.</w:t>
      </w:r>
      <w:r>
        <w:br/>
      </w:r>
      <w:r>
        <w:rPr>
          <w:rFonts w:ascii="Times New Roman"/>
          <w:b w:val="false"/>
          <w:i w:val="false"/>
          <w:color w:val="000000"/>
          <w:sz w:val="28"/>
        </w:rPr>
        <w:t>
      5. Уақытша әкімшіліктің басшысы және мүшелері сақтандыру (қайта сақтандыру) ұйымы келтірген зиян үшін қолданыстағы заңнамада белгіленген жауаптылықта болады. Уақытша әкімшіліктің басшысына және мүшелеріне қалыпты өндірістік тәуекел санатына жатқызылуы мүмкін зиян үшін жауапкершілік жүктеуге жол берілмейді.</w:t>
      </w:r>
      <w:r>
        <w:br/>
      </w:r>
      <w:r>
        <w:rPr>
          <w:rFonts w:ascii="Times New Roman"/>
          <w:b w:val="false"/>
          <w:i w:val="false"/>
          <w:color w:val="000000"/>
          <w:sz w:val="28"/>
        </w:rPr>
        <w:t>
      55-3-бап. Сақтандыру (қайта сақтандыру) ұйымына консервация</w:t>
      </w:r>
      <w:r>
        <w:br/>
      </w:r>
      <w:r>
        <w:rPr>
          <w:rFonts w:ascii="Times New Roman"/>
          <w:b w:val="false"/>
          <w:i w:val="false"/>
          <w:color w:val="000000"/>
          <w:sz w:val="28"/>
        </w:rPr>
        <w:t>
                жүргізу туралы қаулы</w:t>
      </w:r>
      <w:r>
        <w:br/>
      </w:r>
      <w:r>
        <w:rPr>
          <w:rFonts w:ascii="Times New Roman"/>
          <w:b w:val="false"/>
          <w:i w:val="false"/>
          <w:color w:val="000000"/>
          <w:sz w:val="28"/>
        </w:rPr>
        <w:t>
      1. Уәкілетті органның сақтандыру (қайта сақтандыру) ұйымына консервация жүргізу туралы шешімінде:</w:t>
      </w:r>
      <w:r>
        <w:br/>
      </w:r>
      <w:r>
        <w:rPr>
          <w:rFonts w:ascii="Times New Roman"/>
          <w:b w:val="false"/>
          <w:i w:val="false"/>
          <w:color w:val="000000"/>
          <w:sz w:val="28"/>
        </w:rPr>
        <w:t>
      1) сақтандыру (қайта сақтандыру) ұйымының атауы және оның орналасқан жері;</w:t>
      </w:r>
      <w:r>
        <w:br/>
      </w:r>
      <w:r>
        <w:rPr>
          <w:rFonts w:ascii="Times New Roman"/>
          <w:b w:val="false"/>
          <w:i w:val="false"/>
          <w:color w:val="000000"/>
          <w:sz w:val="28"/>
        </w:rPr>
        <w:t>
      2) сақтандыру (қайта сақтандыру) ұйымын консервациялау туралы шешімнің негіздемесі;</w:t>
      </w:r>
      <w:r>
        <w:br/>
      </w:r>
      <w:r>
        <w:rPr>
          <w:rFonts w:ascii="Times New Roman"/>
          <w:b w:val="false"/>
          <w:i w:val="false"/>
          <w:color w:val="000000"/>
          <w:sz w:val="28"/>
        </w:rPr>
        <w:t>
      3) консервациялау күшінің басталуы мен мерзімі;</w:t>
      </w:r>
      <w:r>
        <w:br/>
      </w:r>
      <w:r>
        <w:rPr>
          <w:rFonts w:ascii="Times New Roman"/>
          <w:b w:val="false"/>
          <w:i w:val="false"/>
          <w:color w:val="000000"/>
          <w:sz w:val="28"/>
        </w:rPr>
        <w:t>
      4) сақтандыру (қайта сақтандыру) ұйымының қызметіне қойылатын шектеулер тізбесі;</w:t>
      </w:r>
      <w:r>
        <w:br/>
      </w:r>
      <w:r>
        <w:rPr>
          <w:rFonts w:ascii="Times New Roman"/>
          <w:b w:val="false"/>
          <w:i w:val="false"/>
          <w:color w:val="000000"/>
          <w:sz w:val="28"/>
        </w:rPr>
        <w:t>
      5) уақытша әкімшіліктің дербес құрамы;</w:t>
      </w:r>
      <w:r>
        <w:br/>
      </w:r>
      <w:r>
        <w:rPr>
          <w:rFonts w:ascii="Times New Roman"/>
          <w:b w:val="false"/>
          <w:i w:val="false"/>
          <w:color w:val="000000"/>
          <w:sz w:val="28"/>
        </w:rPr>
        <w:t>
      6) консервациялау режимінде тұрған сақтандыру (қайта сақтандыру) ұйымының басшы қызметкерлеріне өз жұмысы туралы есеп, табыстары туралы декларация, меншігінің бар-жоғы мен мөлшері туралы мәліметтер дайындау және осы құжаттарды уақытша әкімшілікке беру туралы нұсқама;</w:t>
      </w:r>
      <w:r>
        <w:br/>
      </w:r>
      <w:r>
        <w:rPr>
          <w:rFonts w:ascii="Times New Roman"/>
          <w:b w:val="false"/>
          <w:i w:val="false"/>
          <w:color w:val="000000"/>
          <w:sz w:val="28"/>
        </w:rPr>
        <w:t>
      7) уақытша әкімшілікке берілетін ұсынымдар болуы тиіс.</w:t>
      </w:r>
      <w:r>
        <w:br/>
      </w:r>
      <w:r>
        <w:rPr>
          <w:rFonts w:ascii="Times New Roman"/>
          <w:b w:val="false"/>
          <w:i w:val="false"/>
          <w:color w:val="000000"/>
          <w:sz w:val="28"/>
        </w:rPr>
        <w:t>
      2. Уәкілетті орган сақтандыру (қайта сақтандыру) ұйымына консервация жүргізу туралы шешімді Қазақстан Республикасының бүкіл аумағына таратылатын екі мерзімді баспа басылымында жариялайды.</w:t>
      </w:r>
      <w:r>
        <w:br/>
      </w:r>
      <w:r>
        <w:rPr>
          <w:rFonts w:ascii="Times New Roman"/>
          <w:b w:val="false"/>
          <w:i w:val="false"/>
          <w:color w:val="000000"/>
          <w:sz w:val="28"/>
        </w:rPr>
        <w:t>
      55-4-бап. Консервациялау кезеңінде сақтандыру (қайта</w:t>
      </w:r>
      <w:r>
        <w:br/>
      </w:r>
      <w:r>
        <w:rPr>
          <w:rFonts w:ascii="Times New Roman"/>
          <w:b w:val="false"/>
          <w:i w:val="false"/>
          <w:color w:val="000000"/>
          <w:sz w:val="28"/>
        </w:rPr>
        <w:t>
                сақтандыру) ұйымын басқару ерекшеліктері. Уақытша</w:t>
      </w:r>
      <w:r>
        <w:br/>
      </w:r>
      <w:r>
        <w:rPr>
          <w:rFonts w:ascii="Times New Roman"/>
          <w:b w:val="false"/>
          <w:i w:val="false"/>
          <w:color w:val="000000"/>
          <w:sz w:val="28"/>
        </w:rPr>
        <w:t>
                әкімшіліктің сақтандыру (қайта сақтандыру) ұйымын</w:t>
      </w:r>
      <w:r>
        <w:br/>
      </w:r>
      <w:r>
        <w:rPr>
          <w:rFonts w:ascii="Times New Roman"/>
          <w:b w:val="false"/>
          <w:i w:val="false"/>
          <w:color w:val="000000"/>
          <w:sz w:val="28"/>
        </w:rPr>
        <w:t>
                басқару жөніндегі өкілеттіктері</w:t>
      </w:r>
      <w:r>
        <w:br/>
      </w:r>
      <w:r>
        <w:rPr>
          <w:rFonts w:ascii="Times New Roman"/>
          <w:b w:val="false"/>
          <w:i w:val="false"/>
          <w:color w:val="000000"/>
          <w:sz w:val="28"/>
        </w:rPr>
        <w:t>
      1. Консервациялау күшінің басталуымен және оның мерзімінде:</w:t>
      </w:r>
      <w:r>
        <w:br/>
      </w:r>
      <w:r>
        <w:rPr>
          <w:rFonts w:ascii="Times New Roman"/>
          <w:b w:val="false"/>
          <w:i w:val="false"/>
          <w:color w:val="000000"/>
          <w:sz w:val="28"/>
        </w:rPr>
        <w:t>
      1) осы сақтандыру (қайта сақтандыру) ұйымы эмитенті болып табылатын сақтандыру (қайта сақтандыру) ұйымы акционерлерінің акцияларды пайдалану және иелік ету жөніндегі құқықтары тоқтатыла тұрады;</w:t>
      </w:r>
      <w:r>
        <w:br/>
      </w:r>
      <w:r>
        <w:rPr>
          <w:rFonts w:ascii="Times New Roman"/>
          <w:b w:val="false"/>
          <w:i w:val="false"/>
          <w:color w:val="000000"/>
          <w:sz w:val="28"/>
        </w:rPr>
        <w:t>
      2) сақтандыру (қайта сақтандыру) ұйымы органдарының өкілеттіктері тоқтатылады және оның басшы қызметкерлері жұмыстан шеттетіледі;</w:t>
      </w:r>
      <w:r>
        <w:br/>
      </w:r>
      <w:r>
        <w:rPr>
          <w:rFonts w:ascii="Times New Roman"/>
          <w:b w:val="false"/>
          <w:i w:val="false"/>
          <w:color w:val="000000"/>
          <w:sz w:val="28"/>
        </w:rPr>
        <w:t>
      3) сақтандыру (қайта сақтандыру) ұйымын басқару жөніндегі барлық өкілеттік, сондай-ақ осы сақтандыру (қайта сақтандыру) ұйымы эмитенті болып табылатын сақтандыру (қайта сақтандыру) ұйымы акционерлерінің акцияларды пайдалану жөніндегі құқықтары уақытша әкімшілікке көшеді;</w:t>
      </w:r>
      <w:r>
        <w:br/>
      </w:r>
      <w:r>
        <w:rPr>
          <w:rFonts w:ascii="Times New Roman"/>
          <w:b w:val="false"/>
          <w:i w:val="false"/>
          <w:color w:val="000000"/>
          <w:sz w:val="28"/>
        </w:rPr>
        <w:t>
      4) уақытша әкімшілікті хабардар етпестен және оның жазбаша келісімінсіз сақтандыру (қайта сақтандыру) ұйымының атынан және оның есебінен жасалған барлық мәмілелер жарамсыз деп танылады.</w:t>
      </w:r>
      <w:r>
        <w:br/>
      </w:r>
      <w:r>
        <w:rPr>
          <w:rFonts w:ascii="Times New Roman"/>
          <w:b w:val="false"/>
          <w:i w:val="false"/>
          <w:color w:val="000000"/>
          <w:sz w:val="28"/>
        </w:rPr>
        <w:t>
      2. Уақытша әкімшілік:</w:t>
      </w:r>
      <w:r>
        <w:br/>
      </w:r>
      <w:r>
        <w:rPr>
          <w:rFonts w:ascii="Times New Roman"/>
          <w:b w:val="false"/>
          <w:i w:val="false"/>
          <w:color w:val="000000"/>
          <w:sz w:val="28"/>
        </w:rPr>
        <w:t>
      1) осы Заңның 55-5-бабының талаптарын ескере отырып, сақтандыру (қайта сақтандыру) ұйымы қызметінің барлық мәселелері бойынша дербес шешім қабылдауға;</w:t>
      </w:r>
      <w:r>
        <w:br/>
      </w:r>
      <w:r>
        <w:rPr>
          <w:rFonts w:ascii="Times New Roman"/>
          <w:b w:val="false"/>
          <w:i w:val="false"/>
          <w:color w:val="000000"/>
          <w:sz w:val="28"/>
        </w:rPr>
        <w:t>
      2) қажет болған жағдайда консервациялау кезеңінде жасасқан сақтандыру шарттары бойынша сақтандыру (қайта сақтандыру) ұйымының міндеттемелерін толық немесе ішінара тоқтата тұруға;</w:t>
      </w:r>
      <w:r>
        <w:br/>
      </w:r>
      <w:r>
        <w:rPr>
          <w:rFonts w:ascii="Times New Roman"/>
          <w:b w:val="false"/>
          <w:i w:val="false"/>
          <w:color w:val="000000"/>
          <w:sz w:val="28"/>
        </w:rPr>
        <w:t>
      3) қажет болған жағдайда сақтандыру (қайта сақтандыру) ұйымының қаражатын салуды көздейтін сақтандыру (қайта сақтандыру) ұйымы жасасқан шарттарды бұзуға не оларға ставкаларын, тарифтерін және қолданылу мерзімін өзгертуді қоса алғанда, біржақты тәртіппен өзгерістер мен толықтырулар енгізуге;</w:t>
      </w:r>
      <w:r>
        <w:br/>
      </w:r>
      <w:r>
        <w:rPr>
          <w:rFonts w:ascii="Times New Roman"/>
          <w:b w:val="false"/>
          <w:i w:val="false"/>
          <w:color w:val="000000"/>
          <w:sz w:val="28"/>
        </w:rPr>
        <w:t>
      4) сақтандыру (қайта сақтандыру) ұйымының атынан кез келген шарттар мен құжаттарға қол қоюға;</w:t>
      </w:r>
      <w:r>
        <w:br/>
      </w:r>
      <w:r>
        <w:rPr>
          <w:rFonts w:ascii="Times New Roman"/>
          <w:b w:val="false"/>
          <w:i w:val="false"/>
          <w:color w:val="000000"/>
          <w:sz w:val="28"/>
        </w:rPr>
        <w:t>
      5) сақтандыру (қайта сақтандыру) ұйымының атынан және оның мүддесі үшін шағым талабын жасауға;</w:t>
      </w:r>
      <w:r>
        <w:br/>
      </w:r>
      <w:r>
        <w:rPr>
          <w:rFonts w:ascii="Times New Roman"/>
          <w:b w:val="false"/>
          <w:i w:val="false"/>
          <w:color w:val="000000"/>
          <w:sz w:val="28"/>
        </w:rPr>
        <w:t>
      6) сақтандыру (қайта сақтандыру) ұйымының қызметкерлерін қызметтен босату, қызметін төмендету немесе қызметтен уақытша шеттету, олардың арасында міндеттерін бөлу туралы бұйрықтарды қоса алғанда, бұйрықтар шығаруға;</w:t>
      </w:r>
      <w:r>
        <w:br/>
      </w:r>
      <w:r>
        <w:rPr>
          <w:rFonts w:ascii="Times New Roman"/>
          <w:b w:val="false"/>
          <w:i w:val="false"/>
          <w:color w:val="000000"/>
          <w:sz w:val="28"/>
        </w:rPr>
        <w:t>
      7) кредитор мен борышкер бір адам болғандықтан, өзара талаптардың есебін жүргізуге;</w:t>
      </w:r>
      <w:r>
        <w:br/>
      </w:r>
      <w:r>
        <w:rPr>
          <w:rFonts w:ascii="Times New Roman"/>
          <w:b w:val="false"/>
          <w:i w:val="false"/>
          <w:color w:val="000000"/>
          <w:sz w:val="28"/>
        </w:rPr>
        <w:t>
      8) сақтандыру портфелінің бір бөлігін не толық көлемде уәкілетті органның нормативтік құқықтық актілеріне сәйкес басқа сақтандыру ұйымына табыстауға құқылы.</w:t>
      </w:r>
      <w:r>
        <w:br/>
      </w:r>
      <w:r>
        <w:rPr>
          <w:rFonts w:ascii="Times New Roman"/>
          <w:b w:val="false"/>
          <w:i w:val="false"/>
          <w:color w:val="000000"/>
          <w:sz w:val="28"/>
        </w:rPr>
        <w:t>
      55-5-бап. Консервациялауды тоқтату</w:t>
      </w:r>
      <w:r>
        <w:br/>
      </w:r>
      <w:r>
        <w:rPr>
          <w:rFonts w:ascii="Times New Roman"/>
          <w:b w:val="false"/>
          <w:i w:val="false"/>
          <w:color w:val="000000"/>
          <w:sz w:val="28"/>
        </w:rPr>
        <w:t>
      1. Сақтандыру (қайта сақтандыру) ұйымын консервациялау мынадай негіздер бойынша тоқтатылады:</w:t>
      </w:r>
      <w:r>
        <w:br/>
      </w:r>
      <w:r>
        <w:rPr>
          <w:rFonts w:ascii="Times New Roman"/>
          <w:b w:val="false"/>
          <w:i w:val="false"/>
          <w:color w:val="000000"/>
          <w:sz w:val="28"/>
        </w:rPr>
        <w:t>
      1) уәкілетті органның шешімімен белгіленген консервациялау мерзімінің аяқталуы;</w:t>
      </w:r>
      <w:r>
        <w:br/>
      </w:r>
      <w:r>
        <w:rPr>
          <w:rFonts w:ascii="Times New Roman"/>
          <w:b w:val="false"/>
          <w:i w:val="false"/>
          <w:color w:val="000000"/>
          <w:sz w:val="28"/>
        </w:rPr>
        <w:t>
      2) уәкілетті органның консервациялауды мерзімінен бұрын аяқтау туралы шешім қабылдауы.</w:t>
      </w:r>
      <w:r>
        <w:br/>
      </w:r>
      <w:r>
        <w:rPr>
          <w:rFonts w:ascii="Times New Roman"/>
          <w:b w:val="false"/>
          <w:i w:val="false"/>
          <w:color w:val="000000"/>
          <w:sz w:val="28"/>
        </w:rPr>
        <w:t>
      2. Сақтандыру (қайта сақтандыру) ұйымының қаржылық жай-күйінің оңалуына және жұмыс сапасының жақсаруына байланысты оны консервациялауды тоқтату (оның ішінде мерзімінен бұрын) осы сақтандыру (қайта сақтандыру) ұйымына қатысты уәкілетті орган немесе уақытша әкімшілік белгілеген барлық шектеулердің алынып тасталуына әкеп соғады. Бұл ретте консервациялау мерзімі ішінде сақтандыру (қайта сақтандыру) ұйымының құрылтай құжаттарына, басқару органдарына және қызметкерлерінің құрамына енгізілген өзгерістер мен толықтырулар күшінде қала береді.</w:t>
      </w:r>
      <w:r>
        <w:br/>
      </w:r>
      <w:r>
        <w:rPr>
          <w:rFonts w:ascii="Times New Roman"/>
          <w:b w:val="false"/>
          <w:i w:val="false"/>
          <w:color w:val="000000"/>
          <w:sz w:val="28"/>
        </w:rPr>
        <w:t xml:space="preserve">
      3. Егер сақтандыру (қайта сақтандыру) ұйымын консервациялау оның қаржылық жай-күйінің оңалуына және жұмыс сапасының жақсаруына әкелмеген жағдайда, уәкілетті орган осы Заңда көзделген негіздер бойынша сақтандыру қызметін жүзеге асыру құқығына берілген лицензиядан айыруға құқылы."; </w:t>
      </w:r>
      <w:r>
        <w:br/>
      </w:r>
      <w:r>
        <w:rPr>
          <w:rFonts w:ascii="Times New Roman"/>
          <w:b w:val="false"/>
          <w:i w:val="false"/>
          <w:color w:val="000000"/>
          <w:sz w:val="28"/>
        </w:rPr>
        <w:t>
      35) 56-баптың 3-тармағындағы "басқару" деген сөз алып тасталсын;</w:t>
      </w:r>
      <w:r>
        <w:br/>
      </w:r>
      <w:r>
        <w:rPr>
          <w:rFonts w:ascii="Times New Roman"/>
          <w:b w:val="false"/>
          <w:i w:val="false"/>
          <w:color w:val="000000"/>
          <w:sz w:val="28"/>
        </w:rPr>
        <w:t>
      36) 60-баптың 1-тармағының 3) тармақшасындағы "актуарий есептеулерін жүргізу" деген сөздерден кейін ", сондай-ақ тәуелсіз актуарий ретіндегі қызметті жүзеге асыру" деген сөздермен толықтырылсын;</w:t>
      </w:r>
      <w:r>
        <w:br/>
      </w:r>
      <w:r>
        <w:rPr>
          <w:rFonts w:ascii="Times New Roman"/>
          <w:b w:val="false"/>
          <w:i w:val="false"/>
          <w:color w:val="000000"/>
          <w:sz w:val="28"/>
        </w:rPr>
        <w:t>
      37) 69-бап мынадай редакцияда жазылсын:</w:t>
      </w:r>
      <w:r>
        <w:br/>
      </w:r>
      <w:r>
        <w:rPr>
          <w:rFonts w:ascii="Times New Roman"/>
          <w:b w:val="false"/>
          <w:i w:val="false"/>
          <w:color w:val="000000"/>
          <w:sz w:val="28"/>
        </w:rPr>
        <w:t>
      "69-бап. Сақтандыру (қайта сақтандыру) ұйымын мәжбүрлеп тарату</w:t>
      </w:r>
      <w:r>
        <w:br/>
      </w:r>
      <w:r>
        <w:rPr>
          <w:rFonts w:ascii="Times New Roman"/>
          <w:b w:val="false"/>
          <w:i w:val="false"/>
          <w:color w:val="000000"/>
          <w:sz w:val="28"/>
        </w:rPr>
        <w:t>
               ерекшеліктері</w:t>
      </w:r>
      <w:r>
        <w:br/>
      </w:r>
      <w:r>
        <w:rPr>
          <w:rFonts w:ascii="Times New Roman"/>
          <w:b w:val="false"/>
          <w:i w:val="false"/>
          <w:color w:val="000000"/>
          <w:sz w:val="28"/>
        </w:rPr>
        <w:t>
      1. Уақытша әкімшілік өз өкілеттігін доғарып, сақтандыру (қайта сақтандыру) ұйымының құжаттары мен мүлкін бір айдан аспайтын мерзімде тарату комиссиясының төрағасына өткізеді. Егер мәжбүрлеп таратылатын сақтандыру ұйымы сақтандыру төлемдеріне кепілдік беру жүйесінің қатысушысы болса, уақытша әкімшілік міндетті сақтандыру түрлері бойынша сақтандыру төлемдеріне кепілдік беруді жүзеге асыратын ұйымға уәкілетті органның нормативтік құқықтық актілерінде көзделген көлемде және мерзімде ақпарат береді.</w:t>
      </w:r>
      <w:r>
        <w:br/>
      </w:r>
      <w:r>
        <w:rPr>
          <w:rFonts w:ascii="Times New Roman"/>
          <w:b w:val="false"/>
          <w:i w:val="false"/>
          <w:color w:val="000000"/>
          <w:sz w:val="28"/>
        </w:rPr>
        <w:t>
      2. Сақтандыру (қайта сақтандыру) ұйымы лицензиядан айырылған күнінен бастап:</w:t>
      </w:r>
      <w:r>
        <w:br/>
      </w:r>
      <w:r>
        <w:rPr>
          <w:rFonts w:ascii="Times New Roman"/>
          <w:b w:val="false"/>
          <w:i w:val="false"/>
          <w:color w:val="000000"/>
          <w:sz w:val="28"/>
        </w:rPr>
        <w:t>
      1) құрылтайшылардың (қатысушылардың), сақтандыру (қайта сақтандыру) ұйымы органдарының сақтандыру (қайта сақтандыру) ұйымының мүлкіне иелік етуге құқығы жоқ;</w:t>
      </w:r>
      <w:r>
        <w:br/>
      </w:r>
      <w:r>
        <w:rPr>
          <w:rFonts w:ascii="Times New Roman"/>
          <w:b w:val="false"/>
          <w:i w:val="false"/>
          <w:color w:val="000000"/>
          <w:sz w:val="28"/>
        </w:rPr>
        <w:t>
      2) таратылатын сақтандыру (қайта сақтандыру) ұйымына қатысты бұдан бұрын қабылданған сот шешімдерін орындау тоқтатыла тұрады;</w:t>
      </w:r>
      <w:r>
        <w:br/>
      </w:r>
      <w:r>
        <w:rPr>
          <w:rFonts w:ascii="Times New Roman"/>
          <w:b w:val="false"/>
          <w:i w:val="false"/>
          <w:color w:val="000000"/>
          <w:sz w:val="28"/>
        </w:rPr>
        <w:t>
      3) осы Заңның 55-бабының 3-тармағында көзделген шығыстармен байланысты талаптарды қоспағанда, кредиторлардың таратылатын сақтандыру (қайта сақтандыру) ұйымына талаптары тек тарату өндірісінде ғана қойылуы мүмкін;</w:t>
      </w:r>
      <w:r>
        <w:br/>
      </w:r>
      <w:r>
        <w:rPr>
          <w:rFonts w:ascii="Times New Roman"/>
          <w:b w:val="false"/>
          <w:i w:val="false"/>
          <w:color w:val="000000"/>
          <w:sz w:val="28"/>
        </w:rPr>
        <w:t>
      4) кредиторлардың, салық қызметі органдарының талаптары, оның ішінде даусыз (акцептсіз) тәртіппен қанағаттандырылуға жататындары бойынша сақтандыру (қайта сақтандыру) ұйымының банк шоттарынан ақша өндіріп алуға, сондай-ақ сақтандыру (қайта сақтандыру) ұйымының мүлкіне арыздануға жол берілмейді;</w:t>
      </w:r>
      <w:r>
        <w:br/>
      </w:r>
      <w:r>
        <w:rPr>
          <w:rFonts w:ascii="Times New Roman"/>
          <w:b w:val="false"/>
          <w:i w:val="false"/>
          <w:color w:val="000000"/>
          <w:sz w:val="28"/>
        </w:rPr>
        <w:t>
      5) сақтандыру (қайта сақтандыру) ұйымының лауазымды тұлғаларына сақтандыру ұйымының оларға тиесілі акцияларын иелігінен шығаруға тыйым салынады;</w:t>
      </w:r>
      <w:r>
        <w:br/>
      </w:r>
      <w:r>
        <w:rPr>
          <w:rFonts w:ascii="Times New Roman"/>
          <w:b w:val="false"/>
          <w:i w:val="false"/>
          <w:color w:val="000000"/>
          <w:sz w:val="28"/>
        </w:rPr>
        <w:t>
      6) басшы қызметкерлер Қазақстан Республикасының еңбек заңнамасына сәйкес жұмыстан шеттетіледі.</w:t>
      </w:r>
      <w:r>
        <w:br/>
      </w:r>
      <w:r>
        <w:rPr>
          <w:rFonts w:ascii="Times New Roman"/>
          <w:b w:val="false"/>
          <w:i w:val="false"/>
          <w:color w:val="000000"/>
          <w:sz w:val="28"/>
        </w:rPr>
        <w:t>
      3. Сақтандыру (қайта сақтандыру) ұйымын мәжбүрлеп тарату туралы сот шешімі қабылданғаннан кейін сақтандыру (қайта сақтандыру) ұйымы тиісті екі республикалық газетте әлеуметтік аннуитеттік сақтандыру  шарттары бойынша сақтандыру портфелін табыстау туралы хабарландыру жариялау арқылы өздерінің сақтанушыларын (пайда алушыларды) он төрт күннен кешіктірмей хабардар етуге міндетті.</w:t>
      </w:r>
      <w:r>
        <w:br/>
      </w:r>
      <w:r>
        <w:rPr>
          <w:rFonts w:ascii="Times New Roman"/>
          <w:b w:val="false"/>
          <w:i w:val="false"/>
          <w:color w:val="000000"/>
          <w:sz w:val="28"/>
        </w:rPr>
        <w:t>
      Әлеуметтік аннуитеттік сақтандыру шарттары бойынша сақтандыру портфелін басқа сақтандыру ұйымына табыстау әлеуметтік аннуитеттік сақтандыру шарттары бойынша сақтандыру резервтерінің орнын толтыратын активтер болған кезде жүзеге асырылады. Әлеуметтік аннуитеттік сақтандыру шарттары бойынша сақтандыру резервтерінің орнын толтыратын активтер жеткіліксіз болған жағдайда табыстау уәкілетті  органның келісімімен жүзеге асырылады.</w:t>
      </w:r>
      <w:r>
        <w:br/>
      </w:r>
      <w:r>
        <w:rPr>
          <w:rFonts w:ascii="Times New Roman"/>
          <w:b w:val="false"/>
          <w:i w:val="false"/>
          <w:color w:val="000000"/>
          <w:sz w:val="28"/>
        </w:rPr>
        <w:t>
      Сақтанушы хабарландыру жарияланған күнінен бастап он бес жұмыс күні ішінде сақтандыру ұйымына өтініш жасауы тиіс. Сақтанушы сақтандыру портфелін табыстау үшін сақтандыру ұйымын дербес анықтауға құқылы.</w:t>
      </w:r>
      <w:r>
        <w:br/>
      </w:r>
      <w:r>
        <w:rPr>
          <w:rFonts w:ascii="Times New Roman"/>
          <w:b w:val="false"/>
          <w:i w:val="false"/>
          <w:color w:val="000000"/>
          <w:sz w:val="28"/>
        </w:rPr>
        <w:t>
      Белгіленген мерзімде сақтанушының өтініші болмаған жағдайда әлеуметтік аннуитеттік сақтандыру шарттары бойынша сақтандыру портфелін басқа сақтандыру ұйымына табыстау сақтанушының келісімінсіз жүзеге асырылады.</w:t>
      </w:r>
      <w:r>
        <w:br/>
      </w:r>
      <w:r>
        <w:rPr>
          <w:rFonts w:ascii="Times New Roman"/>
          <w:b w:val="false"/>
          <w:i w:val="false"/>
          <w:color w:val="000000"/>
          <w:sz w:val="28"/>
        </w:rPr>
        <w:t>
      4. Сақтандыру (қайта сақтандыру) ұйымы мәжбүрлеп таратылатын жағдайда сот уәкілетті органға хабарлайды және он күн ішінде оған сақтандыру (қайта сақтандыру) ұйымын мәжбүрлеп тарату туралы шешімнің көшірмесін жібереді.</w:t>
      </w:r>
      <w:r>
        <w:br/>
      </w:r>
      <w:r>
        <w:rPr>
          <w:rFonts w:ascii="Times New Roman"/>
          <w:b w:val="false"/>
          <w:i w:val="false"/>
          <w:color w:val="000000"/>
          <w:sz w:val="28"/>
        </w:rPr>
        <w:t>
      5. Сот сақтандыру (қайта сақтандыру) ұйымын уәкілетті органның лицензиясынан айыруына байланысы жоқ негіз бойынша мәжбүрлеп тарату туралы шешім қабылдаған жағдайда, уәкілетті орган оны лицензиясынан айыру туралы мәселені заңнамада белгіленген тәртіппен қарайды.</w:t>
      </w:r>
      <w:r>
        <w:br/>
      </w:r>
      <w:r>
        <w:rPr>
          <w:rFonts w:ascii="Times New Roman"/>
          <w:b w:val="false"/>
          <w:i w:val="false"/>
          <w:color w:val="000000"/>
          <w:sz w:val="28"/>
        </w:rPr>
        <w:t xml:space="preserve">
      6. Сақтандыру (қайта сақтандыру) ұйымдарын банкроттық негізі бойынша тарату осы Заңның талаптары ескеріле отырып жүзеге асырылады."; </w:t>
      </w:r>
      <w:r>
        <w:br/>
      </w:r>
      <w:r>
        <w:rPr>
          <w:rFonts w:ascii="Times New Roman"/>
          <w:b w:val="false"/>
          <w:i w:val="false"/>
          <w:color w:val="000000"/>
          <w:sz w:val="28"/>
        </w:rPr>
        <w:t>
      38) 74-1-бапта:</w:t>
      </w:r>
      <w:r>
        <w:br/>
      </w:r>
      <w:r>
        <w:rPr>
          <w:rFonts w:ascii="Times New Roman"/>
          <w:b w:val="false"/>
          <w:i w:val="false"/>
          <w:color w:val="000000"/>
          <w:sz w:val="28"/>
        </w:rPr>
        <w:t>
      тақырыбы "ірі қатысушысының" деген сөздерден кейін "және сақтандыру холдингтерінің" деген сөздермен толықтырылсын;</w:t>
      </w:r>
      <w:r>
        <w:br/>
      </w:r>
      <w:r>
        <w:rPr>
          <w:rFonts w:ascii="Times New Roman"/>
          <w:b w:val="false"/>
          <w:i w:val="false"/>
          <w:color w:val="000000"/>
          <w:sz w:val="28"/>
        </w:rPr>
        <w:t>
      3-тармақтың бірінші абзацы мынадай редакцияда жазылсын:</w:t>
      </w:r>
      <w:r>
        <w:br/>
      </w:r>
      <w:r>
        <w:rPr>
          <w:rFonts w:ascii="Times New Roman"/>
          <w:b w:val="false"/>
          <w:i w:val="false"/>
          <w:color w:val="000000"/>
          <w:sz w:val="28"/>
        </w:rPr>
        <w:t>
      "3. Сақтандыру холдингі уәкілетті органға:";</w:t>
      </w:r>
      <w:r>
        <w:br/>
      </w:r>
      <w:r>
        <w:rPr>
          <w:rFonts w:ascii="Times New Roman"/>
          <w:b w:val="false"/>
          <w:i w:val="false"/>
          <w:color w:val="000000"/>
          <w:sz w:val="28"/>
        </w:rPr>
        <w:t>
      4-тармақта:</w:t>
      </w:r>
      <w:r>
        <w:br/>
      </w:r>
      <w:r>
        <w:rPr>
          <w:rFonts w:ascii="Times New Roman"/>
          <w:b w:val="false"/>
          <w:i w:val="false"/>
          <w:color w:val="000000"/>
          <w:sz w:val="28"/>
        </w:rPr>
        <w:t>
      бірінші бөлікте:</w:t>
      </w:r>
      <w:r>
        <w:br/>
      </w:r>
      <w:r>
        <w:rPr>
          <w:rFonts w:ascii="Times New Roman"/>
          <w:b w:val="false"/>
          <w:i w:val="false"/>
          <w:color w:val="000000"/>
          <w:sz w:val="28"/>
        </w:rPr>
        <w:t>
      бірінші абзацтағы "сақтандыру (қайта сақтандыру) ұйымының дауыс беретін акцияларының жиырма бес және одан да көп процентін иеленетін (олармен дауыс беру мүмкіндігі бар) ірі қатысушының" деген сөздер "сақтандыру холдингінің" деген сөздермен ауыстырылсын;</w:t>
      </w:r>
      <w:r>
        <w:br/>
      </w:r>
      <w:r>
        <w:rPr>
          <w:rFonts w:ascii="Times New Roman"/>
          <w:b w:val="false"/>
          <w:i w:val="false"/>
          <w:color w:val="000000"/>
          <w:sz w:val="28"/>
        </w:rPr>
        <w:t>
      1) және 2) тармақшаларда мынадай редакцияда жазылсын:</w:t>
      </w:r>
      <w:r>
        <w:br/>
      </w:r>
      <w:r>
        <w:rPr>
          <w:rFonts w:ascii="Times New Roman"/>
          <w:b w:val="false"/>
          <w:i w:val="false"/>
          <w:color w:val="000000"/>
          <w:sz w:val="28"/>
        </w:rPr>
        <w:t>
      "1) сақтандыру (қайта сақтандыру) ұйымының ірі қатысушысының (сақтандыру холдингінің) қызмет түрлерінің сипаттамасы;</w:t>
      </w:r>
      <w:r>
        <w:br/>
      </w:r>
      <w:r>
        <w:rPr>
          <w:rFonts w:ascii="Times New Roman"/>
          <w:b w:val="false"/>
          <w:i w:val="false"/>
          <w:color w:val="000000"/>
          <w:sz w:val="28"/>
        </w:rPr>
        <w:t>
      2) ірі қатысушы сақтандыру (қайта сақтандыру) ұйымының (сақтандыру холдингі) қатысушысы (акционері) болып табылатын әрбір ұйымның атауы, оның жарғылық капиталына қатысу үлесінің мөлшері (тиесілі акцияларының саны), қызмет түрінің немесе түрлерінің сипаттамасы, ірі қатысушы сақтандыру (қайта сақтандыру) ұйымының (сақтандыру холдингі) ірі қатысушысы (ірі акционері) болып табылатын ұйымның қаржылық есептілігі;";</w:t>
      </w:r>
      <w:r>
        <w:br/>
      </w:r>
      <w:r>
        <w:rPr>
          <w:rFonts w:ascii="Times New Roman"/>
          <w:b w:val="false"/>
          <w:i w:val="false"/>
          <w:color w:val="000000"/>
          <w:sz w:val="28"/>
        </w:rPr>
        <w:t>
      3) тармақшадағы "(сақтандыру (қайта сақтандыру) ұйымының дауыс беретін акцияларының жиырма бес және одан да көп процентін иеленетін (олармен дауыс беру мүмкіндігі бар) заңды тұлғаның)" деген сөздер "(сақтандыру холдингі)" деген сөздермен ауыстырылсын;</w:t>
      </w:r>
      <w:r>
        <w:br/>
      </w:r>
      <w:r>
        <w:rPr>
          <w:rFonts w:ascii="Times New Roman"/>
          <w:b w:val="false"/>
          <w:i w:val="false"/>
          <w:color w:val="000000"/>
          <w:sz w:val="28"/>
        </w:rPr>
        <w:t>
      екінші бөліктегі "сақтандыру (қайта сақтандыру) ұйымының дауыс беретін акцияларының жиырма бес және одан да көп процентін иеленетін (олармен дауыс беру мүмкіндігі бар) ірі қатысушы" деген сөздер "сақтандыру холдингі" деген сөздермен ауыстырылсын;</w:t>
      </w:r>
      <w:r>
        <w:br/>
      </w:r>
      <w:r>
        <w:rPr>
          <w:rFonts w:ascii="Times New Roman"/>
          <w:b w:val="false"/>
          <w:i w:val="false"/>
          <w:color w:val="000000"/>
          <w:sz w:val="28"/>
        </w:rPr>
        <w:t>
      үшінші бөлікте:</w:t>
      </w:r>
      <w:r>
        <w:br/>
      </w:r>
      <w:r>
        <w:rPr>
          <w:rFonts w:ascii="Times New Roman"/>
          <w:b w:val="false"/>
          <w:i w:val="false"/>
          <w:color w:val="000000"/>
          <w:sz w:val="28"/>
        </w:rPr>
        <w:t>
      "Сақтандыру (қайта сақтандыру) ұйымының ірі қатысушысы - заңды тұлғаның" деген сөздерден кейін "немесе сақтандыру холдингінің" деген сөздермен толықтырылсын;</w:t>
      </w:r>
      <w:r>
        <w:br/>
      </w:r>
      <w:r>
        <w:rPr>
          <w:rFonts w:ascii="Times New Roman"/>
          <w:b w:val="false"/>
          <w:i w:val="false"/>
          <w:color w:val="000000"/>
          <w:sz w:val="28"/>
        </w:rPr>
        <w:t>
      "сақтандыру (қайта сақтандыру) ұйымының ірі қатысушысы - заңды тұлға" деген сөздерден кейін "немесе сақтандыру холдингі" деген сөздермен толықтырылсын;</w:t>
      </w:r>
      <w:r>
        <w:br/>
      </w:r>
      <w:r>
        <w:rPr>
          <w:rFonts w:ascii="Times New Roman"/>
          <w:b w:val="false"/>
          <w:i w:val="false"/>
          <w:color w:val="000000"/>
          <w:sz w:val="28"/>
        </w:rPr>
        <w:t>
      5-тармақ:</w:t>
      </w:r>
      <w:r>
        <w:br/>
      </w:r>
      <w:r>
        <w:rPr>
          <w:rFonts w:ascii="Times New Roman"/>
          <w:b w:val="false"/>
          <w:i w:val="false"/>
          <w:color w:val="000000"/>
          <w:sz w:val="28"/>
        </w:rPr>
        <w:t>
      "сақтандыру (қайта сақтандыру) ұйымының ірі қатысушысы" деген сөздерден кейін ", сақтандыру холдингі" деген сөздермен толықтырылсын;</w:t>
      </w:r>
      <w:r>
        <w:br/>
      </w:r>
      <w:r>
        <w:rPr>
          <w:rFonts w:ascii="Times New Roman"/>
          <w:b w:val="false"/>
          <w:i w:val="false"/>
          <w:color w:val="000000"/>
          <w:sz w:val="28"/>
        </w:rPr>
        <w:t>
      "сақтандыру (қайта сақтандыру) ұйымының ірі қатысушысы" деген сөздерден кейін ", сақтандыру холдингі" деген сөздермен толықтырылсын;</w:t>
      </w:r>
      <w:r>
        <w:br/>
      </w:r>
      <w:r>
        <w:rPr>
          <w:rFonts w:ascii="Times New Roman"/>
          <w:b w:val="false"/>
          <w:i w:val="false"/>
          <w:color w:val="000000"/>
          <w:sz w:val="28"/>
        </w:rPr>
        <w:t>
      "егер сақтандыру (қайта сақтандыру) ұйымының ірі қатысушысы" деген сөздерден кейін ", сақтандыру холдингі" деген сөздермен толықтырылсын;</w:t>
      </w:r>
      <w:r>
        <w:br/>
      </w:r>
      <w:r>
        <w:rPr>
          <w:rFonts w:ascii="Times New Roman"/>
          <w:b w:val="false"/>
          <w:i w:val="false"/>
          <w:color w:val="000000"/>
          <w:sz w:val="28"/>
        </w:rPr>
        <w:t>
      6-тармақта:</w:t>
      </w:r>
      <w:r>
        <w:br/>
      </w:r>
      <w:r>
        <w:rPr>
          <w:rFonts w:ascii="Times New Roman"/>
          <w:b w:val="false"/>
          <w:i w:val="false"/>
          <w:color w:val="000000"/>
          <w:sz w:val="28"/>
        </w:rPr>
        <w:t>
      бірінші бөліктегі "сақтандыру (қайта сақтандыру) ұйымының дауыс беретін акцияларының жиырма бес және одан да көп процентін тікелей немесе жанама иеленетін (дауыс беру мүмкіндігі бар) Қазақстан Республикасының резиденті емес ірі қатысушы" деген сөздер "Қазақстан Республикасының резиденті емес сақтандыру холдингі" деген сөздермен ауыстырылсын;</w:t>
      </w:r>
      <w:r>
        <w:br/>
      </w:r>
      <w:r>
        <w:rPr>
          <w:rFonts w:ascii="Times New Roman"/>
          <w:b w:val="false"/>
          <w:i w:val="false"/>
          <w:color w:val="000000"/>
          <w:sz w:val="28"/>
        </w:rPr>
        <w:t>
      екінші бөлікте:</w:t>
      </w:r>
      <w:r>
        <w:br/>
      </w:r>
      <w:r>
        <w:rPr>
          <w:rFonts w:ascii="Times New Roman"/>
          <w:b w:val="false"/>
          <w:i w:val="false"/>
          <w:color w:val="000000"/>
          <w:sz w:val="28"/>
        </w:rPr>
        <w:t>
      "сақтандыру (қайта сақтандыру) ұйымының дауыс беретін акцияларының жиырма бес және одан да көп процентін тікелей немесе жанама иеленетін (дауыс беру мүмкіндігі бар) Қазақстан Республикасының резиденті емес ірі қатысушының" деген сөздер "Қазақстан Республикасының резиденті емес сақтандыру холдингінің" деген сөздермен ауыстырылсын;</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сақтандыру холдингінің қызмет түрлерінің сипаттамасы;";</w:t>
      </w:r>
      <w:r>
        <w:br/>
      </w:r>
      <w:r>
        <w:rPr>
          <w:rFonts w:ascii="Times New Roman"/>
          <w:b w:val="false"/>
          <w:i w:val="false"/>
          <w:color w:val="000000"/>
          <w:sz w:val="28"/>
        </w:rPr>
        <w:t>
      2) тармақшадағы "ірі қатысушы (сақтандыру (қайта сақтандыру) ұйымының дауыс беретін акцияларының жиырма бес және одан да көп процентін иеленетін (дауыс беру мүмкіндігі бар) заңды тұлға)" деген сөздер "сақтандыру холдингі" деген сөздермен ауыстырылсын;</w:t>
      </w:r>
      <w:r>
        <w:br/>
      </w:r>
      <w:r>
        <w:rPr>
          <w:rFonts w:ascii="Times New Roman"/>
          <w:b w:val="false"/>
          <w:i w:val="false"/>
          <w:color w:val="000000"/>
          <w:sz w:val="28"/>
        </w:rPr>
        <w:t>
      3) тармақшадағы "сақтандыру (қайта сақтандыру) ұйымының ірі қатысушысының" деген сөздер "сақтандыру холдингінің" деген сөздермен ауыстырылсын;</w:t>
      </w:r>
      <w:r>
        <w:br/>
      </w:r>
      <w:r>
        <w:rPr>
          <w:rFonts w:ascii="Times New Roman"/>
          <w:b w:val="false"/>
          <w:i w:val="false"/>
          <w:color w:val="000000"/>
          <w:sz w:val="28"/>
        </w:rPr>
        <w:t>
      7-тармақ "сақтандыру (қайта сақтандыру) ұйымының ірі қатысушысы" деген сөздерден кейін ", сақтандыру холдингі" деген сөздермен толықтырылсын;</w:t>
      </w:r>
      <w:r>
        <w:br/>
      </w:r>
      <w:r>
        <w:rPr>
          <w:rFonts w:ascii="Times New Roman"/>
          <w:b w:val="false"/>
          <w:i w:val="false"/>
          <w:color w:val="000000"/>
          <w:sz w:val="28"/>
        </w:rPr>
        <w:t>
      39) мынадай мазмұндағы 14-тараумен толықтырылсын:</w:t>
      </w:r>
      <w:r>
        <w:br/>
      </w:r>
      <w:r>
        <w:rPr>
          <w:rFonts w:ascii="Times New Roman"/>
          <w:b w:val="false"/>
          <w:i w:val="false"/>
          <w:color w:val="000000"/>
          <w:sz w:val="28"/>
        </w:rPr>
        <w:t>
      "14-тарау. Сақтандыру бойынша деректер базасын қалыптастыру</w:t>
      </w:r>
      <w:r>
        <w:br/>
      </w:r>
      <w:r>
        <w:rPr>
          <w:rFonts w:ascii="Times New Roman"/>
          <w:b w:val="false"/>
          <w:i w:val="false"/>
          <w:color w:val="000000"/>
          <w:sz w:val="28"/>
        </w:rPr>
        <w:t>
                 және жүргізу жөніндегі ұйымның қызметі</w:t>
      </w:r>
      <w:r>
        <w:br/>
      </w:r>
      <w:r>
        <w:rPr>
          <w:rFonts w:ascii="Times New Roman"/>
          <w:b w:val="false"/>
          <w:i w:val="false"/>
          <w:color w:val="000000"/>
          <w:sz w:val="28"/>
        </w:rPr>
        <w:t>
      79-бап. Сақтандыру бойынша деректер базасын енгізу жөніндегі</w:t>
      </w:r>
      <w:r>
        <w:br/>
      </w:r>
      <w:r>
        <w:rPr>
          <w:rFonts w:ascii="Times New Roman"/>
          <w:b w:val="false"/>
          <w:i w:val="false"/>
          <w:color w:val="000000"/>
          <w:sz w:val="28"/>
        </w:rPr>
        <w:t>
              ұйымның құрылу тәртібі және негізгі функциялары</w:t>
      </w:r>
      <w:r>
        <w:br/>
      </w:r>
      <w:r>
        <w:rPr>
          <w:rFonts w:ascii="Times New Roman"/>
          <w:b w:val="false"/>
          <w:i w:val="false"/>
          <w:color w:val="000000"/>
          <w:sz w:val="28"/>
        </w:rPr>
        <w:t>
      1. Сақтандыру бойынша деректер базасын қалыптастыру және жүргізу жөніндегі ұйым (бұдан әрі - ұйым) өз қызметін осы Заңның, Қазақстан Республикасының міндетті сақтандыру туралы заңнамалық актілерінің және құрылтай құжаттарының негізінде жүзеге асырады.</w:t>
      </w:r>
      <w:r>
        <w:br/>
      </w:r>
      <w:r>
        <w:rPr>
          <w:rFonts w:ascii="Times New Roman"/>
          <w:b w:val="false"/>
          <w:i w:val="false"/>
          <w:color w:val="000000"/>
          <w:sz w:val="28"/>
        </w:rPr>
        <w:t>
      Ұйым қызметін Қазақстан Республикасының заңнамасына сәйкес жүзеге асыратын коммерциялық емес ұйым болып табылады.</w:t>
      </w:r>
      <w:r>
        <w:br/>
      </w:r>
      <w:r>
        <w:rPr>
          <w:rFonts w:ascii="Times New Roman"/>
          <w:b w:val="false"/>
          <w:i w:val="false"/>
          <w:color w:val="000000"/>
          <w:sz w:val="28"/>
        </w:rPr>
        <w:t>
      2. Ұйым өз қызметін көлік құралдары иелерінің азаматтық-құқықтық жауапкершілігін міндетті сақтандыру жөніндегі деректер базасы негізінде жүзеге асырады.</w:t>
      </w:r>
      <w:r>
        <w:br/>
      </w:r>
      <w:r>
        <w:rPr>
          <w:rFonts w:ascii="Times New Roman"/>
          <w:b w:val="false"/>
          <w:i w:val="false"/>
          <w:color w:val="000000"/>
          <w:sz w:val="28"/>
        </w:rPr>
        <w:t>
      Өкілдер кеңесі ұйымның қызметіне бақылау жасауды жүзеге асырады. Өкілдер кеңесінің құрамына:</w:t>
      </w:r>
      <w:r>
        <w:br/>
      </w:r>
      <w:r>
        <w:rPr>
          <w:rFonts w:ascii="Times New Roman"/>
          <w:b w:val="false"/>
          <w:i w:val="false"/>
          <w:color w:val="000000"/>
          <w:sz w:val="28"/>
        </w:rPr>
        <w:t>
      1) сақтандыру (қайта сақтандыру) ұйымдарының көпшілігімен сайланатын сақтандыру (қайта сақтандыру) ұйымдарының екі өкілі;</w:t>
      </w:r>
      <w:r>
        <w:br/>
      </w:r>
      <w:r>
        <w:rPr>
          <w:rFonts w:ascii="Times New Roman"/>
          <w:b w:val="false"/>
          <w:i w:val="false"/>
          <w:color w:val="000000"/>
          <w:sz w:val="28"/>
        </w:rPr>
        <w:t>
      2) ұйымның екі өкілі;</w:t>
      </w:r>
      <w:r>
        <w:br/>
      </w:r>
      <w:r>
        <w:rPr>
          <w:rFonts w:ascii="Times New Roman"/>
          <w:b w:val="false"/>
          <w:i w:val="false"/>
          <w:color w:val="000000"/>
          <w:sz w:val="28"/>
        </w:rPr>
        <w:t>
      3) уәкілетті органның бір өкілі кіреді.</w:t>
      </w:r>
      <w:r>
        <w:br/>
      </w:r>
      <w:r>
        <w:rPr>
          <w:rFonts w:ascii="Times New Roman"/>
          <w:b w:val="false"/>
          <w:i w:val="false"/>
          <w:color w:val="000000"/>
          <w:sz w:val="28"/>
        </w:rPr>
        <w:t>
      3. Өкілдер кеңесінің мүшелері оның құрамынан өкілдер кеңесінің көпшілік даусымен өкілдер кеңесінің төрағасын сайлайды.</w:t>
      </w:r>
      <w:r>
        <w:br/>
      </w:r>
      <w:r>
        <w:rPr>
          <w:rFonts w:ascii="Times New Roman"/>
          <w:b w:val="false"/>
          <w:i w:val="false"/>
          <w:color w:val="000000"/>
          <w:sz w:val="28"/>
        </w:rPr>
        <w:t>
      Өкілдер кеңесінің отырысы өкілдер кеңесінің төрағасының өз бастамасы бойынша, өкілдер кеңесі мүшесінің, ұйымның атқарушы органының, сондай-ақ ұйымның жарғысымен белгіленген өзге тұлғалардың талап етуі бойынша шақырылады.</w:t>
      </w:r>
      <w:r>
        <w:br/>
      </w:r>
      <w:r>
        <w:rPr>
          <w:rFonts w:ascii="Times New Roman"/>
          <w:b w:val="false"/>
          <w:i w:val="false"/>
          <w:color w:val="000000"/>
          <w:sz w:val="28"/>
        </w:rPr>
        <w:t>
      Өкілдер кеңесі ұйымның Жарғысында көзделген мерзімде ұйым қатысушыларының жалпы жиналысының алдында есеп береді.</w:t>
      </w:r>
      <w:r>
        <w:br/>
      </w:r>
      <w:r>
        <w:rPr>
          <w:rFonts w:ascii="Times New Roman"/>
          <w:b w:val="false"/>
          <w:i w:val="false"/>
          <w:color w:val="000000"/>
          <w:sz w:val="28"/>
        </w:rPr>
        <w:t>
      4. Өкілдер кеңесінің құзыреті:</w:t>
      </w:r>
      <w:r>
        <w:br/>
      </w:r>
      <w:r>
        <w:rPr>
          <w:rFonts w:ascii="Times New Roman"/>
          <w:b w:val="false"/>
          <w:i w:val="false"/>
          <w:color w:val="000000"/>
          <w:sz w:val="28"/>
        </w:rPr>
        <w:t>
      1) ұйым қызметінің басым бағыттарын анықтау;</w:t>
      </w:r>
      <w:r>
        <w:br/>
      </w:r>
      <w:r>
        <w:rPr>
          <w:rFonts w:ascii="Times New Roman"/>
          <w:b w:val="false"/>
          <w:i w:val="false"/>
          <w:color w:val="000000"/>
          <w:sz w:val="28"/>
        </w:rPr>
        <w:t>
      2) ұйымның жылдық бюджетін бекіту;</w:t>
      </w:r>
      <w:r>
        <w:br/>
      </w:r>
      <w:r>
        <w:rPr>
          <w:rFonts w:ascii="Times New Roman"/>
          <w:b w:val="false"/>
          <w:i w:val="false"/>
          <w:color w:val="000000"/>
          <w:sz w:val="28"/>
        </w:rPr>
        <w:t>
      3) ұйымның резервтік және өзге қорларын пайдалану;</w:t>
      </w:r>
      <w:r>
        <w:br/>
      </w:r>
      <w:r>
        <w:rPr>
          <w:rFonts w:ascii="Times New Roman"/>
          <w:b w:val="false"/>
          <w:i w:val="false"/>
          <w:color w:val="000000"/>
          <w:sz w:val="28"/>
        </w:rPr>
        <w:t>
      4) ұйымның филиалдарын құру және өкілдіктерін ашу;</w:t>
      </w:r>
      <w:r>
        <w:br/>
      </w:r>
      <w:r>
        <w:rPr>
          <w:rFonts w:ascii="Times New Roman"/>
          <w:b w:val="false"/>
          <w:i w:val="false"/>
          <w:color w:val="000000"/>
          <w:sz w:val="28"/>
        </w:rPr>
        <w:t>
      5) еншілес және тәуелді заңды тұлғаларды құру;</w:t>
      </w:r>
      <w:r>
        <w:br/>
      </w:r>
      <w:r>
        <w:rPr>
          <w:rFonts w:ascii="Times New Roman"/>
          <w:b w:val="false"/>
          <w:i w:val="false"/>
          <w:color w:val="000000"/>
          <w:sz w:val="28"/>
        </w:rPr>
        <w:t>
      6) мүлікті сатып алуға және иеліктен шығаруға байланысты ірі мәмілелерді жасасу туралы шешім қабылдау;</w:t>
      </w:r>
      <w:r>
        <w:br/>
      </w:r>
      <w:r>
        <w:rPr>
          <w:rFonts w:ascii="Times New Roman"/>
          <w:b w:val="false"/>
          <w:i w:val="false"/>
          <w:color w:val="000000"/>
          <w:sz w:val="28"/>
        </w:rPr>
        <w:t>
      7) ұйымның атқарушы органының қызметіне қатысты құжаттарға рұқсат беру. Алынған құжаттар тек қана қызметтік мақсатта пайдаланылады;</w:t>
      </w:r>
      <w:r>
        <w:br/>
      </w:r>
      <w:r>
        <w:rPr>
          <w:rFonts w:ascii="Times New Roman"/>
          <w:b w:val="false"/>
          <w:i w:val="false"/>
          <w:color w:val="000000"/>
          <w:sz w:val="28"/>
        </w:rPr>
        <w:t>
      8) ұйымның атқарушы органының есептерін қарау;</w:t>
      </w:r>
      <w:r>
        <w:br/>
      </w:r>
      <w:r>
        <w:rPr>
          <w:rFonts w:ascii="Times New Roman"/>
          <w:b w:val="false"/>
          <w:i w:val="false"/>
          <w:color w:val="000000"/>
          <w:sz w:val="28"/>
        </w:rPr>
        <w:t>
      9) өзге де мәселелерді шешу.</w:t>
      </w:r>
      <w:r>
        <w:br/>
      </w:r>
      <w:r>
        <w:rPr>
          <w:rFonts w:ascii="Times New Roman"/>
          <w:b w:val="false"/>
          <w:i w:val="false"/>
          <w:color w:val="000000"/>
          <w:sz w:val="28"/>
        </w:rPr>
        <w:t>
      5. Сақтандыру сыныптары (түрлері) бойынша деректер базасын енгізу тәртібі:</w:t>
      </w:r>
      <w:r>
        <w:br/>
      </w:r>
      <w:r>
        <w:rPr>
          <w:rFonts w:ascii="Times New Roman"/>
          <w:b w:val="false"/>
          <w:i w:val="false"/>
          <w:color w:val="000000"/>
          <w:sz w:val="28"/>
        </w:rPr>
        <w:t>
      1) осы Заңның 80-бабының 2-тармағының 1) тармақшасында көрсетілген ақпарат берушілермен ақпарат беру туралы шарт жасасу;</w:t>
      </w:r>
      <w:r>
        <w:br/>
      </w:r>
      <w:r>
        <w:rPr>
          <w:rFonts w:ascii="Times New Roman"/>
          <w:b w:val="false"/>
          <w:i w:val="false"/>
          <w:color w:val="000000"/>
          <w:sz w:val="28"/>
        </w:rPr>
        <w:t>
      2) деректер базасын басқару жүйесін пайдалануға беру;</w:t>
      </w:r>
      <w:r>
        <w:br/>
      </w:r>
      <w:r>
        <w:rPr>
          <w:rFonts w:ascii="Times New Roman"/>
          <w:b w:val="false"/>
          <w:i w:val="false"/>
          <w:color w:val="000000"/>
          <w:sz w:val="28"/>
        </w:rPr>
        <w:t>
      3) деректер базасын қалыптастыру бойынша ақпараттық процесті ұйымдастыру;</w:t>
      </w:r>
      <w:r>
        <w:br/>
      </w:r>
      <w:r>
        <w:rPr>
          <w:rFonts w:ascii="Times New Roman"/>
          <w:b w:val="false"/>
          <w:i w:val="false"/>
          <w:color w:val="000000"/>
          <w:sz w:val="28"/>
        </w:rPr>
        <w:t>
      4) өздерімен ақпарат беру туралы шарт жасасқан ақпарат берушілермен осы тармақтың 3) тармақшасында көрсетілген ақпараттық процесті тестілеуден өткізу кезеңдерінен тұрады.</w:t>
      </w:r>
      <w:r>
        <w:br/>
      </w:r>
      <w:r>
        <w:rPr>
          <w:rFonts w:ascii="Times New Roman"/>
          <w:b w:val="false"/>
          <w:i w:val="false"/>
          <w:color w:val="000000"/>
          <w:sz w:val="28"/>
        </w:rPr>
        <w:t>
      Деректер базасын басқару жүйесін пайдалануға беру жөніндегі қажетті іс-шараларды оның орындауын тексеруді ақпараттандыру саласындағы мемлекеттік саясат пен мемлекеттік реттеуді іске асыруды жүзеге асыратын мемлекеттік уәкілетті органмен бірлесіп құрылған уәкілетті органның комиссиясы жүзеге асырады, оның нәтижелері деректер базасын басқару жүйесін пайдалануға беру актісінде уәкілетті орган белгілеген нысан бойынша көрсетіледі.</w:t>
      </w:r>
      <w:r>
        <w:br/>
      </w:r>
      <w:r>
        <w:rPr>
          <w:rFonts w:ascii="Times New Roman"/>
          <w:b w:val="false"/>
          <w:i w:val="false"/>
          <w:color w:val="000000"/>
          <w:sz w:val="28"/>
        </w:rPr>
        <w:t>
      Деректер базасының қызметін жүзеге асыруға оны басқару жүйесін пайдалануға беру актісі және ішкі ережелері болған кезде ғана жол беріледі.</w:t>
      </w:r>
      <w:r>
        <w:br/>
      </w:r>
      <w:r>
        <w:rPr>
          <w:rFonts w:ascii="Times New Roman"/>
          <w:b w:val="false"/>
          <w:i w:val="false"/>
          <w:color w:val="000000"/>
          <w:sz w:val="28"/>
        </w:rPr>
        <w:t>
      Ұйым қызметінің тәртібін белгілейтін ішкі ережелердің мазмұнына қойылатын талаптар уәкілетті органның нормативтік құқықтық актісінде белгіленеді. Уәкілетті органның нормативтік-құқықтық актісі осы Заңның 80-бабы 2-тармағының 1) тармақшасында көрсетілген ақпарат берушілермен олардың деректер базасын құруға және қорғауға қатысу бойынша ақпарат берушілер ретіндегі қызметіне қатысты бөлігінде орындалуға міндетті.</w:t>
      </w:r>
      <w:r>
        <w:br/>
      </w:r>
      <w:r>
        <w:rPr>
          <w:rFonts w:ascii="Times New Roman"/>
          <w:b w:val="false"/>
          <w:i w:val="false"/>
          <w:color w:val="000000"/>
          <w:sz w:val="28"/>
        </w:rPr>
        <w:t>
      6. Ұйым өз қызметінде мынадай ұйымдастырушылық, техникалық шаралардың және технологиялық талаптардың орындалуын қамтамасыз етуге міндетті:</w:t>
      </w:r>
      <w:r>
        <w:br/>
      </w:r>
      <w:r>
        <w:rPr>
          <w:rFonts w:ascii="Times New Roman"/>
          <w:b w:val="false"/>
          <w:i w:val="false"/>
          <w:color w:val="000000"/>
          <w:sz w:val="28"/>
        </w:rPr>
        <w:t xml:space="preserve">
      1) ақпараттық жүйелерді, деректер базасын қауіпсіз орналастыру мен пайдалану үшін техникалық және өзге үй-жайлардың болуы; </w:t>
      </w:r>
      <w:r>
        <w:br/>
      </w:r>
      <w:r>
        <w:rPr>
          <w:rFonts w:ascii="Times New Roman"/>
          <w:b w:val="false"/>
          <w:i w:val="false"/>
          <w:color w:val="000000"/>
          <w:sz w:val="28"/>
        </w:rPr>
        <w:t>
      2) деректер базасын орналастыру үшін ақпараттық жүйелерді және көрсетілген ақпараттық жүйелерді қорғау құралдарын қалыптастыру мен пайдалану кезінде сертификатталған жабдықты және бағдарламалық қамтамасыз етуді қолдану.</w:t>
      </w:r>
      <w:r>
        <w:br/>
      </w:r>
      <w:r>
        <w:rPr>
          <w:rFonts w:ascii="Times New Roman"/>
          <w:b w:val="false"/>
          <w:i w:val="false"/>
          <w:color w:val="000000"/>
          <w:sz w:val="28"/>
        </w:rPr>
        <w:t>
      7. Ұйымның негізгі функциялары:</w:t>
      </w:r>
      <w:r>
        <w:br/>
      </w:r>
      <w:r>
        <w:rPr>
          <w:rFonts w:ascii="Times New Roman"/>
          <w:b w:val="false"/>
          <w:i w:val="false"/>
          <w:color w:val="000000"/>
          <w:sz w:val="28"/>
        </w:rPr>
        <w:t>
      1) осы Заңның 81-бабының 1 және 2-тармақтарында көзделген ақпаратты жинау;</w:t>
      </w:r>
      <w:r>
        <w:br/>
      </w:r>
      <w:r>
        <w:rPr>
          <w:rFonts w:ascii="Times New Roman"/>
          <w:b w:val="false"/>
          <w:i w:val="false"/>
          <w:color w:val="000000"/>
          <w:sz w:val="28"/>
        </w:rPr>
        <w:t>
      2) мазмұнына қойылатын талаптары осы Заңда және Қазақстан Республикасының міндетті сақтандыру түрлері бойынша заңнамалық</w:t>
      </w:r>
      <w:r>
        <w:br/>
      </w:r>
      <w:r>
        <w:rPr>
          <w:rFonts w:ascii="Times New Roman"/>
          <w:b w:val="false"/>
          <w:i w:val="false"/>
          <w:color w:val="000000"/>
          <w:sz w:val="28"/>
        </w:rPr>
        <w:t>
актілерінде белгіленген сақтандыру есептерін қалыптастыру және беру;</w:t>
      </w:r>
      <w:r>
        <w:br/>
      </w:r>
      <w:r>
        <w:rPr>
          <w:rFonts w:ascii="Times New Roman"/>
          <w:b w:val="false"/>
          <w:i w:val="false"/>
          <w:color w:val="000000"/>
          <w:sz w:val="28"/>
        </w:rPr>
        <w:t>
      3) сақтандыру статистикасын қалыптастыру;</w:t>
      </w:r>
      <w:r>
        <w:br/>
      </w:r>
      <w:r>
        <w:rPr>
          <w:rFonts w:ascii="Times New Roman"/>
          <w:b w:val="false"/>
          <w:i w:val="false"/>
          <w:color w:val="000000"/>
          <w:sz w:val="28"/>
        </w:rPr>
        <w:t>
      4) Қазақстан Республикасының міндетті сақтандыру туралы заңнамалық актілеріне сәйкес міндетті сақтандыру шарттары бойынша сақтандыру сыйлықақыларын автоматты есептеу.</w:t>
      </w:r>
      <w:r>
        <w:br/>
      </w:r>
      <w:r>
        <w:rPr>
          <w:rFonts w:ascii="Times New Roman"/>
          <w:b w:val="false"/>
          <w:i w:val="false"/>
          <w:color w:val="000000"/>
          <w:sz w:val="28"/>
        </w:rPr>
        <w:t>
      8. Қазақстан Республикасының заңнамалық актілерінде және осы Заңда көзделген талаптарды іске асыру жөніндегі функциялардың сапалы және уақтылы орындалуын қамтамасыз ету мақсатында деректер базасы жеке және заңды тұлғалардан, сондай-ақ мемлекеттік органдардан ақпаратты, оның ішінде сақтандыру құпиясын құрайтын ақпарат алуға құқылы.</w:t>
      </w:r>
      <w:r>
        <w:br/>
      </w:r>
      <w:r>
        <w:rPr>
          <w:rFonts w:ascii="Times New Roman"/>
          <w:b w:val="false"/>
          <w:i w:val="false"/>
          <w:color w:val="000000"/>
          <w:sz w:val="28"/>
        </w:rPr>
        <w:t>
      Деректер базасының қызметкерлері өздерінің функцияларын жүзеге асыру барысында алған қызметтік, коммерциялық құпияны, сақтандыру құпиясын немесе заңмен қорғалатын өзге де құпияны құрайтын мәліметтерді жария еткені үшін Қазақстан Республикасының заңнамалық актілеріне сәйкес жауапты болады.</w:t>
      </w:r>
      <w:r>
        <w:br/>
      </w:r>
      <w:r>
        <w:rPr>
          <w:rFonts w:ascii="Times New Roman"/>
          <w:b w:val="false"/>
          <w:i w:val="false"/>
          <w:color w:val="000000"/>
          <w:sz w:val="28"/>
        </w:rPr>
        <w:t>
      80-бап. Деректер базасы</w:t>
      </w:r>
      <w:r>
        <w:br/>
      </w:r>
      <w:r>
        <w:rPr>
          <w:rFonts w:ascii="Times New Roman"/>
          <w:b w:val="false"/>
          <w:i w:val="false"/>
          <w:color w:val="000000"/>
          <w:sz w:val="28"/>
        </w:rPr>
        <w:t>
      1. Ұйым деректер базасының құрылымын осы баптың 2-тармағының 1) тармақшасында көрсетілген ақпарат берушімен келісу бойынша осы Заңда белгіленген талаптарды ескере отырып анықтайды.</w:t>
      </w:r>
      <w:r>
        <w:br/>
      </w:r>
      <w:r>
        <w:rPr>
          <w:rFonts w:ascii="Times New Roman"/>
          <w:b w:val="false"/>
          <w:i w:val="false"/>
          <w:color w:val="000000"/>
          <w:sz w:val="28"/>
        </w:rPr>
        <w:t>
      2. Сақтандыру есебі мынадай түрлерге бөлінеді:</w:t>
      </w:r>
      <w:r>
        <w:br/>
      </w:r>
      <w:r>
        <w:rPr>
          <w:rFonts w:ascii="Times New Roman"/>
          <w:b w:val="false"/>
          <w:i w:val="false"/>
          <w:color w:val="000000"/>
          <w:sz w:val="28"/>
        </w:rPr>
        <w:t>
      1) қол жеткізімі шектеулі сақтандыру есебі - қосарлы сақтандыру туралы, сақтандыру төлемдері туралы, төленген сақтандыру сыйлықақылары туралы, сақтандыру сомасының мөлшерлері туралы мәліметтерді қамтитын және сақтанушының сақтандырылған адамның немесе пайда алушының жеке басына Қатысты өзге де мәліметтер туралы сақтандыру есебі;</w:t>
      </w:r>
      <w:r>
        <w:br/>
      </w:r>
      <w:r>
        <w:rPr>
          <w:rFonts w:ascii="Times New Roman"/>
          <w:b w:val="false"/>
          <w:i w:val="false"/>
          <w:color w:val="000000"/>
          <w:sz w:val="28"/>
        </w:rPr>
        <w:t>
      2) қол жеткізімі стандартты сақтандыру есебі - сақтандыру жағдайлары туралы, сақтанушының сақтандырылған адамның немесе пайда алушының көлік құралы туралы, сақтандыру құпиясына жатпайтын өзге мәліметтер туралы ақпаратты қамтитын сақтандыру есебі.</w:t>
      </w:r>
      <w:r>
        <w:br/>
      </w:r>
      <w:r>
        <w:rPr>
          <w:rFonts w:ascii="Times New Roman"/>
          <w:b w:val="false"/>
          <w:i w:val="false"/>
          <w:color w:val="000000"/>
          <w:sz w:val="28"/>
        </w:rPr>
        <w:t>
      3. Мыналар деректер базасын қалыптастыру үшін ақпарат берушілер болып табылады:</w:t>
      </w:r>
      <w:r>
        <w:br/>
      </w:r>
      <w:r>
        <w:rPr>
          <w:rFonts w:ascii="Times New Roman"/>
          <w:b w:val="false"/>
          <w:i w:val="false"/>
          <w:color w:val="000000"/>
          <w:sz w:val="28"/>
        </w:rPr>
        <w:t>
      1) ақпарат беру туралы жасалған шарттар негізінде сақтандыру қызметін жүзеге асыру құқығына лицензиясы бар сақтандырушылар;</w:t>
      </w:r>
      <w:r>
        <w:br/>
      </w:r>
      <w:r>
        <w:rPr>
          <w:rFonts w:ascii="Times New Roman"/>
          <w:b w:val="false"/>
          <w:i w:val="false"/>
          <w:color w:val="000000"/>
          <w:sz w:val="28"/>
        </w:rPr>
        <w:t>
      2) ақпарат беру туралы шарттар негізінде өзге тұлғалар.</w:t>
      </w:r>
      <w:r>
        <w:br/>
      </w:r>
      <w:r>
        <w:rPr>
          <w:rFonts w:ascii="Times New Roman"/>
          <w:b w:val="false"/>
          <w:i w:val="false"/>
          <w:color w:val="000000"/>
          <w:sz w:val="28"/>
        </w:rPr>
        <w:t>
      4. Мыналар сақтандыру есебін алушылар болып табылады:</w:t>
      </w:r>
      <w:r>
        <w:br/>
      </w:r>
      <w:r>
        <w:rPr>
          <w:rFonts w:ascii="Times New Roman"/>
          <w:b w:val="false"/>
          <w:i w:val="false"/>
          <w:color w:val="000000"/>
          <w:sz w:val="28"/>
        </w:rPr>
        <w:t>
      1) уәкілетті орган;</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2) Қазақстан Республикасының міндетті сақтандыру туралы заңнамалық актілерінің талаптарына сәйкес сақтандыру жөніндегі деректер базасының субъектілеріне бақылау жасауды жүзеге асыратын уәкілетті мемлекеттік органдар;</w:t>
      </w:r>
      <w:r>
        <w:br/>
      </w:r>
      <w:r>
        <w:rPr>
          <w:rFonts w:ascii="Times New Roman"/>
          <w:b w:val="false"/>
          <w:i w:val="false"/>
          <w:color w:val="000000"/>
          <w:sz w:val="28"/>
        </w:rPr>
        <w:t>
      3) сақтандыру есептерін алу туралы жасалған шарттар негізінде сақтандыру қызметін жүзеге асыру құқығына лицензиясы бар сақтандырушылар;</w:t>
      </w:r>
      <w:r>
        <w:br/>
      </w:r>
      <w:r>
        <w:rPr>
          <w:rFonts w:ascii="Times New Roman"/>
          <w:b w:val="false"/>
          <w:i w:val="false"/>
          <w:color w:val="000000"/>
          <w:sz w:val="28"/>
        </w:rPr>
        <w:t>
      4) деректер базасының субъектілері;</w:t>
      </w:r>
      <w:r>
        <w:br/>
      </w:r>
      <w:r>
        <w:rPr>
          <w:rFonts w:ascii="Times New Roman"/>
          <w:b w:val="false"/>
          <w:i w:val="false"/>
          <w:color w:val="000000"/>
          <w:sz w:val="28"/>
        </w:rPr>
        <w:t>
      5) сақтандыру және актуарлық есеп айырысулар саласында консультациялық қызметті ұсынатын консалтингтік және ғылыми-зерттеу ұйымдары.</w:t>
      </w:r>
      <w:r>
        <w:br/>
      </w:r>
      <w:r>
        <w:rPr>
          <w:rFonts w:ascii="Times New Roman"/>
          <w:b w:val="false"/>
          <w:i w:val="false"/>
          <w:color w:val="000000"/>
          <w:sz w:val="28"/>
        </w:rPr>
        <w:t>
      Осы тармақта көрсетілмеген өзге тұлғаларға ақпарат беруге жол берілмейді.</w:t>
      </w:r>
      <w:r>
        <w:br/>
      </w:r>
      <w:r>
        <w:rPr>
          <w:rFonts w:ascii="Times New Roman"/>
          <w:b w:val="false"/>
          <w:i w:val="false"/>
          <w:color w:val="000000"/>
          <w:sz w:val="28"/>
        </w:rPr>
        <w:t>
      5. Деректер базасының осы баптың 4-тармағында көрсетілген сақтандыру есеп алушыларға сақтандыру есептерін беруі қол жеткізім деңгейіне және сақтандыру есептерінің түріне қарай жүзеге асырылады:</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1) осы баптың 4-тармағының 1) - 3) тармақшаларында көрсетілген сақтандыру есебін алушылар деректер базасының барлық субъектілері туралы қол жеткізімі шектеулі және стандартты сақтандыру есептерін алуға құқылы;</w:t>
      </w:r>
      <w:r>
        <w:br/>
      </w:r>
      <w:r>
        <w:rPr>
          <w:rFonts w:ascii="Times New Roman"/>
          <w:b w:val="false"/>
          <w:i w:val="false"/>
          <w:color w:val="000000"/>
          <w:sz w:val="28"/>
        </w:rPr>
        <w:t>
      2) осы баптың 4-тармағының 4) тармақшасында көрсетілген сақтандыру есебін алушылар тек өзі туралы ғана қол жеткізімі шектеулі  және стандартты сақтандыру есебін алуға құқылы;</w:t>
      </w:r>
      <w:r>
        <w:br/>
      </w:r>
      <w:r>
        <w:rPr>
          <w:rFonts w:ascii="Times New Roman"/>
          <w:b w:val="false"/>
          <w:i w:val="false"/>
          <w:color w:val="000000"/>
          <w:sz w:val="28"/>
        </w:rPr>
        <w:t>
      3) осы баптың 4-тармағының 5) тармақшасында көрсетілген сақтандыру есебін алушылар жасалған сақтандыру шарттарының саны, сақтандыру сыйлықақыларының көлемдері, сақтандыру жағдайлары, сондай-ақ сақтандыру төлемдерінің сомалары бойынша (мүлік және денсаулық бойынша төлемдер бөлігінде) жиынтық ақпаратты қамтитын қол жеткізімі шектеулі және стандартты сақтандыру есептерін ғана алуға құқылы.</w:t>
      </w:r>
      <w:r>
        <w:br/>
      </w:r>
      <w:r>
        <w:rPr>
          <w:rFonts w:ascii="Times New Roman"/>
          <w:b w:val="false"/>
          <w:i w:val="false"/>
          <w:color w:val="000000"/>
          <w:sz w:val="28"/>
        </w:rPr>
        <w:t>
      Осы баптың 4-тармағының 1) - 3) тармақшаларында көрсетілген сақтандыру есебін алушылар өздерінің функцияларын жүзеге асыру барысында алған қызметтік, коммерциялық құпияны, сақтандыру құпиясы немесе заңмен қорғалатын өзге де құпияны құрайтын мәліметтерді жария еткені үшін Қазақстан Республикасының заңнамалық актілеріне сәйкес жауапты болады.</w:t>
      </w:r>
      <w:r>
        <w:br/>
      </w:r>
      <w:r>
        <w:rPr>
          <w:rFonts w:ascii="Times New Roman"/>
          <w:b w:val="false"/>
          <w:i w:val="false"/>
          <w:color w:val="000000"/>
          <w:sz w:val="28"/>
        </w:rPr>
        <w:t>
      6. Осы баптың 4-тармағында көрсетілген сақтандыру есебін алушылардың сұратуы сақтандыру есебін беру үшін негіз болып табылады.</w:t>
      </w:r>
      <w:r>
        <w:br/>
      </w:r>
      <w:r>
        <w:rPr>
          <w:rFonts w:ascii="Times New Roman"/>
          <w:b w:val="false"/>
          <w:i w:val="false"/>
          <w:color w:val="000000"/>
          <w:sz w:val="28"/>
        </w:rPr>
        <w:t>
      Сақтандыру жөніндегі деректер базасына сұрату беру үшін жауапты уәкілетті тұлға сұратуды осы баптың 4-тармағының 4) және 5) тармақшаларында көрсетілген сақтандыру есебін алушылардың атынан береді, ол туралы ақпарат деректер базасы алушыларының тізілімінде болады.</w:t>
      </w:r>
      <w:r>
        <w:br/>
      </w:r>
      <w:r>
        <w:rPr>
          <w:rFonts w:ascii="Times New Roman"/>
          <w:b w:val="false"/>
          <w:i w:val="false"/>
          <w:color w:val="000000"/>
          <w:sz w:val="28"/>
        </w:rPr>
        <w:t>
      Ұйымның осы баптың 4-тармағының 1), 2), 5) тармақшаларында көрсетілген сақтандыру есебін алушыларға ұсынуы олардың қағаз тасымалдағыштағы немесе электрондық цифрлық қолтаңбамен расталған электрондық құжат нысанындағы сұратуы негізінде жүзеге асырылады.</w:t>
      </w:r>
      <w:r>
        <w:br/>
      </w:r>
      <w:r>
        <w:rPr>
          <w:rFonts w:ascii="Times New Roman"/>
          <w:b w:val="false"/>
          <w:i w:val="false"/>
          <w:color w:val="000000"/>
          <w:sz w:val="28"/>
        </w:rPr>
        <w:t>
      Деректер базасының субъектісіне сақтандыру есебі оның қағаз тасымалдағыштағы немесе Қазақстан Республикасының ақпараттандыру, электрондық құжат және электрондық цифрлық қол қою туралы заңнамасында көзделген тәртіппен электронды цифрлы қолтаңба расталған электронды құжат түріндегі сұратуы негізінде беріледі.</w:t>
      </w:r>
      <w:r>
        <w:br/>
      </w:r>
      <w:r>
        <w:rPr>
          <w:rFonts w:ascii="Times New Roman"/>
          <w:b w:val="false"/>
          <w:i w:val="false"/>
          <w:color w:val="000000"/>
          <w:sz w:val="28"/>
        </w:rPr>
        <w:t>
      81-бап. Деректер базасын қалыптастыру үшін ұсынылатын ақпарат</w:t>
      </w:r>
      <w:r>
        <w:br/>
      </w:r>
      <w:r>
        <w:rPr>
          <w:rFonts w:ascii="Times New Roman"/>
          <w:b w:val="false"/>
          <w:i w:val="false"/>
          <w:color w:val="000000"/>
          <w:sz w:val="28"/>
        </w:rPr>
        <w:t>
      1. Осы Заңның 80-бабының 2-тармағының 1) тармақшасында көрсетілген ақпарат беру және (немесе) сақтандыру есептерін алу туралы шартта көзделген тәртіппен, мерзімде және көлемде әрбір жасалған сақтандыру шарты бойынша, сақтандыру сыйлықақыларының көлемдері туралы, сақтандыру жағдайлары, сондай-ақ сақтандыру төлемдерінің сомалары туралы (мүлік және денсаулық бойынша төлемдер бөлігінде) ақпарат ұсынады.</w:t>
      </w:r>
      <w:r>
        <w:br/>
      </w:r>
      <w:r>
        <w:rPr>
          <w:rFonts w:ascii="Times New Roman"/>
          <w:b w:val="false"/>
          <w:i w:val="false"/>
          <w:color w:val="000000"/>
          <w:sz w:val="28"/>
        </w:rPr>
        <w:t>
      2. Қазақстан Республикасының міндетті сақтандыру түрлерін реттейтін заңнамалық актілерімен осы Заңның 80-бабы 2-тармағының 1) тармақшасында көрсетілген ақпарат берушілердің деректер базасына ұсынатын ақпаратының мазмұнына қойылатын қосымша талаптар белгіленуі мүмкін.</w:t>
      </w:r>
      <w:r>
        <w:br/>
      </w:r>
      <w:r>
        <w:rPr>
          <w:rFonts w:ascii="Times New Roman"/>
          <w:b w:val="false"/>
          <w:i w:val="false"/>
          <w:color w:val="000000"/>
          <w:sz w:val="28"/>
        </w:rPr>
        <w:t>
      3. Осы баптың 1 және 2-тармақтарында аталған ақпаратты осы Заңның 80-бабының 2-тармағының 1) тармақшасында көрсетілген ақпарат берушілер көрсетілген ақпаратты алған сәттен бастап бір күн ішінде тиісті бағдарламалық қамтамасыз етумен біріктірілген ақпараттық жүйелерді пайдалана отырып электронды түрде ұсынады.</w:t>
      </w:r>
      <w:r>
        <w:br/>
      </w:r>
      <w:r>
        <w:rPr>
          <w:rFonts w:ascii="Times New Roman"/>
          <w:b w:val="false"/>
          <w:i w:val="false"/>
          <w:color w:val="000000"/>
          <w:sz w:val="28"/>
        </w:rPr>
        <w:t>
      82-бап. Құқықтары мен міндеттері</w:t>
      </w:r>
      <w:r>
        <w:br/>
      </w:r>
      <w:r>
        <w:rPr>
          <w:rFonts w:ascii="Times New Roman"/>
          <w:b w:val="false"/>
          <w:i w:val="false"/>
          <w:color w:val="000000"/>
          <w:sz w:val="28"/>
        </w:rPr>
        <w:t>
      1. Ұйым:</w:t>
      </w:r>
      <w:r>
        <w:br/>
      </w:r>
      <w:r>
        <w:rPr>
          <w:rFonts w:ascii="Times New Roman"/>
          <w:b w:val="false"/>
          <w:i w:val="false"/>
          <w:color w:val="000000"/>
          <w:sz w:val="28"/>
        </w:rPr>
        <w:t>
      1) сақтандыру есептерін қалыптастыруды жүзеге асыруға;</w:t>
      </w:r>
      <w:r>
        <w:br/>
      </w:r>
      <w:r>
        <w:rPr>
          <w:rFonts w:ascii="Times New Roman"/>
          <w:b w:val="false"/>
          <w:i w:val="false"/>
          <w:color w:val="000000"/>
          <w:sz w:val="28"/>
        </w:rPr>
        <w:t>
      2) осы Заңда және уәкілетті органның нормативтік құқықтық актілерінде көзделген тәртіппен сақтандыру есептерін ұсынуға;</w:t>
      </w:r>
      <w:r>
        <w:br/>
      </w:r>
      <w:r>
        <w:rPr>
          <w:rFonts w:ascii="Times New Roman"/>
          <w:b w:val="false"/>
          <w:i w:val="false"/>
          <w:color w:val="000000"/>
          <w:sz w:val="28"/>
        </w:rPr>
        <w:t>
      3) осы Заңда көзделген жағдайларды қоспағанда, сақтандыру есептерінде қамтылған ақпараттың жария болуына жол бермеуге;</w:t>
      </w:r>
      <w:r>
        <w:br/>
      </w:r>
      <w:r>
        <w:rPr>
          <w:rFonts w:ascii="Times New Roman"/>
          <w:b w:val="false"/>
          <w:i w:val="false"/>
          <w:color w:val="000000"/>
          <w:sz w:val="28"/>
        </w:rPr>
        <w:t>
      4) егер алушыға берілген сақтандыру есебінде деректер базасы қызметкерлерінің іс-әрекеті немесе әрекетсіздігінің салдарынан ақпарат берушілердің деректер базасына ұсынған ақпаратына сәйкес келмейтін ақпарат болған жағдайда көрсетілген сәйкессіздік анықталған сәттен бастап бес күнтізбелік күн ішінде сақтандыру есебін алушыға және деректер базасының субъектісіне түзетілген сақтандыру есебін ұсынуға.</w:t>
      </w:r>
      <w:r>
        <w:br/>
      </w:r>
      <w:r>
        <w:rPr>
          <w:rFonts w:ascii="Times New Roman"/>
          <w:b w:val="false"/>
          <w:i w:val="false"/>
          <w:color w:val="000000"/>
          <w:sz w:val="28"/>
        </w:rPr>
        <w:t>
      Ақпарат берушінің деректер базасы берген сақтандыру есебінің сәйкес келмеу фактісін растауы қажет болған жағдайда, сақтандыру есебін алушыға және деректер базасының субъектісіне түзетілген сақтандыру есебін ұсыну мерзімін есептеу деректер базасының ақпарат берушіден тиісті ақпаратты алған сәтінен бастап жүзеге асырылады;</w:t>
      </w:r>
      <w:r>
        <w:br/>
      </w:r>
      <w:r>
        <w:rPr>
          <w:rFonts w:ascii="Times New Roman"/>
          <w:b w:val="false"/>
          <w:i w:val="false"/>
          <w:color w:val="000000"/>
          <w:sz w:val="28"/>
        </w:rPr>
        <w:t>
      5) деректер базасы субъектісінің өтініші бойынша оған деректер базасының субъектісі даулап отырған ақпаратты ұсынған ақпарат беруші туралы мәліметтерді беруге;</w:t>
      </w:r>
      <w:r>
        <w:br/>
      </w:r>
      <w:r>
        <w:rPr>
          <w:rFonts w:ascii="Times New Roman"/>
          <w:b w:val="false"/>
          <w:i w:val="false"/>
          <w:color w:val="000000"/>
          <w:sz w:val="28"/>
        </w:rPr>
        <w:t>
      6) егер сақтандыру есебін беру туралы сұрату Қазақстан Республикасының заңнамасында белгіленген талаптар бұзыла отырып жасалған болса, сақтандыру есебін беруден бас тартуға;</w:t>
      </w:r>
      <w:r>
        <w:br/>
      </w:r>
      <w:r>
        <w:rPr>
          <w:rFonts w:ascii="Times New Roman"/>
          <w:b w:val="false"/>
          <w:i w:val="false"/>
          <w:color w:val="000000"/>
          <w:sz w:val="28"/>
        </w:rPr>
        <w:t>
      7) сақтандыру есептерін беру туралы сұратуларды есепке алуды және берілген сақтандыру есептерін есепке алуды жүргізуге;</w:t>
      </w:r>
      <w:r>
        <w:br/>
      </w:r>
      <w:r>
        <w:rPr>
          <w:rFonts w:ascii="Times New Roman"/>
          <w:b w:val="false"/>
          <w:i w:val="false"/>
          <w:color w:val="000000"/>
          <w:sz w:val="28"/>
        </w:rPr>
        <w:t>
      8) тиісті негіздер болған кезде қайта ресімделуі немесе нақтылануы тиіс келіп түскен ақпаратты түзету, толықтыру туралы талаппен ақпарат берушіге өтініш жасауға;</w:t>
      </w:r>
      <w:r>
        <w:br/>
      </w:r>
      <w:r>
        <w:rPr>
          <w:rFonts w:ascii="Times New Roman"/>
          <w:b w:val="false"/>
          <w:i w:val="false"/>
          <w:color w:val="000000"/>
          <w:sz w:val="28"/>
        </w:rPr>
        <w:t>
      9) Қазақстан Республикасының заңнамасына сәйкес ақпараттық ресурстарды және ақпараттық жүйелерді пайдалануға;</w:t>
      </w:r>
      <w:r>
        <w:br/>
      </w:r>
      <w:r>
        <w:rPr>
          <w:rFonts w:ascii="Times New Roman"/>
          <w:b w:val="false"/>
          <w:i w:val="false"/>
          <w:color w:val="000000"/>
          <w:sz w:val="28"/>
        </w:rPr>
        <w:t>
      10) осы Заңның 80-бабының 3-тармағында көрсетілген. ақпарат берушілердің деректер базасының ақпараттық ресурстарын құруға және қол жеткізуге қатысуының тең талаптарын қамтамасыз етуге;</w:t>
      </w:r>
      <w:r>
        <w:br/>
      </w:r>
      <w:r>
        <w:rPr>
          <w:rFonts w:ascii="Times New Roman"/>
          <w:b w:val="false"/>
          <w:i w:val="false"/>
          <w:color w:val="000000"/>
          <w:sz w:val="28"/>
        </w:rPr>
        <w:t>
      11) уәкілетті органның тиісті заңнамалық актісінде көзделген өзінің функцияларын іске асыруы мақсатында сұратқан ақпаратын, оның ішінде:</w:t>
      </w:r>
      <w:r>
        <w:br/>
      </w:r>
      <w:r>
        <w:rPr>
          <w:rFonts w:ascii="Times New Roman"/>
          <w:b w:val="false"/>
          <w:i w:val="false"/>
          <w:color w:val="000000"/>
          <w:sz w:val="28"/>
        </w:rPr>
        <w:t>
      осы баптың 5-тармағының 1) тармақшасында көрсетілген ақпарат берушілердің ұсынылуы осы Заңмен және ақпарат беру мен сақтандыру есептерін алу туралы шарттармен талап етілетін ақпаратты бермегені, уақтылы бермегені не толық көлемде бермегені туралы ақпаратты;</w:t>
      </w:r>
      <w:r>
        <w:br/>
      </w:r>
      <w:r>
        <w:rPr>
          <w:rFonts w:ascii="Times New Roman"/>
          <w:b w:val="false"/>
          <w:i w:val="false"/>
          <w:color w:val="000000"/>
          <w:sz w:val="28"/>
        </w:rPr>
        <w:t>
      осы баптың 5-тармағының 1) тармақшасында көрсетілген ақпарат берушілер осы Заңның 19-бабының талаптарын бұза отырып есептеген сақтандыру сыйлықақыларының мөлшерлері туралы ақпаратты беруге;</w:t>
      </w:r>
      <w:r>
        <w:br/>
      </w:r>
      <w:r>
        <w:rPr>
          <w:rFonts w:ascii="Times New Roman"/>
          <w:b w:val="false"/>
          <w:i w:val="false"/>
          <w:color w:val="000000"/>
          <w:sz w:val="28"/>
        </w:rPr>
        <w:t>
      12) уәкілетті органға деректер базасының кіруге рұқсат беруге;</w:t>
      </w:r>
      <w:r>
        <w:br/>
      </w:r>
      <w:r>
        <w:rPr>
          <w:rFonts w:ascii="Times New Roman"/>
          <w:b w:val="false"/>
          <w:i w:val="false"/>
          <w:color w:val="000000"/>
          <w:sz w:val="28"/>
        </w:rPr>
        <w:t>
      13) Қазақстан Республикасының заңнамасында және (немесе) ақпарат беру және (немесе) сақтандыру есептерін алу туралы шарттарда белгіленген өзге де талаптарды сақтауға міндетті.</w:t>
      </w:r>
      <w:r>
        <w:br/>
      </w:r>
      <w:r>
        <w:rPr>
          <w:rFonts w:ascii="Times New Roman"/>
          <w:b w:val="false"/>
          <w:i w:val="false"/>
          <w:color w:val="000000"/>
          <w:sz w:val="28"/>
        </w:rPr>
        <w:t>
      2. Ұйым:</w:t>
      </w:r>
      <w:r>
        <w:br/>
      </w:r>
      <w:r>
        <w:rPr>
          <w:rFonts w:ascii="Times New Roman"/>
          <w:b w:val="false"/>
          <w:i w:val="false"/>
          <w:color w:val="000000"/>
          <w:sz w:val="28"/>
        </w:rPr>
        <w:t>
      1) ақпаратты жеткізушілермен ақпаратты беру туралы және (немесе) сақтандыру есептерін алушылармен сақтандыру есептерін алу туралы шарттарды жасауға;</w:t>
      </w:r>
      <w:r>
        <w:br/>
      </w:r>
      <w:r>
        <w:rPr>
          <w:rFonts w:ascii="Times New Roman"/>
          <w:b w:val="false"/>
          <w:i w:val="false"/>
          <w:color w:val="000000"/>
          <w:sz w:val="28"/>
        </w:rPr>
        <w:t>
      2) ақпаратты жеткізушілерден сақтандыру есептерін құрайтын толық және шынайы ақпаратты талап етуге;</w:t>
      </w:r>
      <w:r>
        <w:br/>
      </w:r>
      <w:r>
        <w:rPr>
          <w:rFonts w:ascii="Times New Roman"/>
          <w:b w:val="false"/>
          <w:i w:val="false"/>
          <w:color w:val="000000"/>
          <w:sz w:val="28"/>
        </w:rPr>
        <w:t>
      3) ақпаратты жеткізуші берген ақпараттың ақпаратты жеткізуші, сақтандыру есебін алушы, деректер базасының субъектісі деректерінің дұрыс немесе толық ресімделмеуіне, ақпараттық жүйеде пайдаланылатын талаптарға сәйкес келмеуіне байланысты оны деректер базасында пайдаланбай қайтаруға;</w:t>
      </w:r>
      <w:r>
        <w:br/>
      </w:r>
      <w:r>
        <w:rPr>
          <w:rFonts w:ascii="Times New Roman"/>
          <w:b w:val="false"/>
          <w:i w:val="false"/>
          <w:color w:val="000000"/>
          <w:sz w:val="28"/>
        </w:rPr>
        <w:t>
      4) Қазақстан Республикасының заңнамалық актілерінде және осы Заңға сәйкес жасалған шарттарда көзделген өзге де құқықтарды алуға құқылы.</w:t>
      </w:r>
      <w:r>
        <w:br/>
      </w:r>
      <w:r>
        <w:rPr>
          <w:rFonts w:ascii="Times New Roman"/>
          <w:b w:val="false"/>
          <w:i w:val="false"/>
          <w:color w:val="000000"/>
          <w:sz w:val="28"/>
        </w:rPr>
        <w:t>
      3. Ақпаратты жеткізушілер:</w:t>
      </w:r>
      <w:r>
        <w:br/>
      </w:r>
      <w:r>
        <w:rPr>
          <w:rFonts w:ascii="Times New Roman"/>
          <w:b w:val="false"/>
          <w:i w:val="false"/>
          <w:color w:val="000000"/>
          <w:sz w:val="28"/>
        </w:rPr>
        <w:t>
      1) ұйыммен ақпаратты беру және (немесе) сақтандыру есептерін алу туралы шарт жасасуға;</w:t>
      </w:r>
      <w:r>
        <w:br/>
      </w:r>
      <w:r>
        <w:rPr>
          <w:rFonts w:ascii="Times New Roman"/>
          <w:b w:val="false"/>
          <w:i w:val="false"/>
          <w:color w:val="000000"/>
          <w:sz w:val="28"/>
        </w:rPr>
        <w:t>
      2) деректер базасына ақпаратты осы Заңда және ақпаратты беру және (немесе) сақтандыру есептерін алу туралы шарттарда айқындалған көлемде, тәртіппен және мерзімдерде қалыптастыру үшін ұсынуға;</w:t>
      </w:r>
      <w:r>
        <w:br/>
      </w:r>
      <w:r>
        <w:rPr>
          <w:rFonts w:ascii="Times New Roman"/>
          <w:b w:val="false"/>
          <w:i w:val="false"/>
          <w:color w:val="000000"/>
          <w:sz w:val="28"/>
        </w:rPr>
        <w:t>
      3) сақтандыру жөніндегі деректер базасы субъектісінің талабы бойынша деректер базасына берілген ақпаратқа түзетулер енгізуге;</w:t>
      </w:r>
      <w:r>
        <w:br/>
      </w:r>
      <w:r>
        <w:rPr>
          <w:rFonts w:ascii="Times New Roman"/>
          <w:b w:val="false"/>
          <w:i w:val="false"/>
          <w:color w:val="000000"/>
          <w:sz w:val="28"/>
        </w:rPr>
        <w:t>
      4) деректер базасына ақпаратты сақтандыру жөніндегі деректер базасының субьектісі туралы бар мәліметтермен дәлме-дәл сәйкестендіріп беруге;</w:t>
      </w:r>
      <w:r>
        <w:br/>
      </w:r>
      <w:r>
        <w:rPr>
          <w:rFonts w:ascii="Times New Roman"/>
          <w:b w:val="false"/>
          <w:i w:val="false"/>
          <w:color w:val="000000"/>
          <w:sz w:val="28"/>
        </w:rPr>
        <w:t>
      5) Қазақстан Республикасының заңнамасына сәйкес ақпараттық ресурстарды және ақпараттық жүйелерді пайдалануға;</w:t>
      </w:r>
      <w:r>
        <w:br/>
      </w:r>
      <w:r>
        <w:rPr>
          <w:rFonts w:ascii="Times New Roman"/>
          <w:b w:val="false"/>
          <w:i w:val="false"/>
          <w:color w:val="000000"/>
          <w:sz w:val="28"/>
        </w:rPr>
        <w:t>
      6) меншікті қаражат есебінен ақпаратты алудың және оны өңдеудің тиісті талаптарын қамтамасыз етуге міндетті.</w:t>
      </w:r>
      <w:r>
        <w:br/>
      </w:r>
      <w:r>
        <w:rPr>
          <w:rFonts w:ascii="Times New Roman"/>
          <w:b w:val="false"/>
          <w:i w:val="false"/>
          <w:color w:val="000000"/>
          <w:sz w:val="28"/>
        </w:rPr>
        <w:t>
      4. Ақпаратты жеткізуші:</w:t>
      </w:r>
      <w:r>
        <w:br/>
      </w:r>
      <w:r>
        <w:rPr>
          <w:rFonts w:ascii="Times New Roman"/>
          <w:b w:val="false"/>
          <w:i w:val="false"/>
          <w:color w:val="000000"/>
          <w:sz w:val="28"/>
        </w:rPr>
        <w:t>
      1) берілген ақпараттың осы Заңға сәйкес пайдаланылуын ұйымнан талап етуге;</w:t>
      </w:r>
      <w:r>
        <w:br/>
      </w:r>
      <w:r>
        <w:rPr>
          <w:rFonts w:ascii="Times New Roman"/>
          <w:b w:val="false"/>
          <w:i w:val="false"/>
          <w:color w:val="000000"/>
          <w:sz w:val="28"/>
        </w:rPr>
        <w:t>
      2) Қазақстан Республикасының заңнамалық актілеріне және (немесе) ақпаратты беру және (немесе) ақпаратты алу туралы шартқа сәйкес өзге де құқықтарды иеленуге құқылы.</w:t>
      </w:r>
      <w:r>
        <w:br/>
      </w:r>
      <w:r>
        <w:rPr>
          <w:rFonts w:ascii="Times New Roman"/>
          <w:b w:val="false"/>
          <w:i w:val="false"/>
          <w:color w:val="000000"/>
          <w:sz w:val="28"/>
        </w:rPr>
        <w:t>
      5. Осы Заңның 80-бабы 3-тармағының 3) және 5) тармақшаларында көрсетілген сақтандыру есебін алушылар:</w:t>
      </w:r>
      <w:r>
        <w:br/>
      </w:r>
      <w:r>
        <w:rPr>
          <w:rFonts w:ascii="Times New Roman"/>
          <w:b w:val="false"/>
          <w:i w:val="false"/>
          <w:color w:val="000000"/>
          <w:sz w:val="28"/>
        </w:rPr>
        <w:t>
      1) ақпаратты алушы ретінде тіркелу барысында олар ұсынған</w:t>
      </w:r>
      <w:r>
        <w:br/>
      </w:r>
      <w:r>
        <w:rPr>
          <w:rFonts w:ascii="Times New Roman"/>
          <w:b w:val="false"/>
          <w:i w:val="false"/>
          <w:color w:val="000000"/>
          <w:sz w:val="28"/>
        </w:rPr>
        <w:t>
мәліметтердің өзгеруі туралы хабарлауға;</w:t>
      </w:r>
      <w:r>
        <w:br/>
      </w:r>
      <w:r>
        <w:rPr>
          <w:rFonts w:ascii="Times New Roman"/>
          <w:b w:val="false"/>
          <w:i w:val="false"/>
          <w:color w:val="000000"/>
          <w:sz w:val="28"/>
        </w:rPr>
        <w:t>
      2) алынған ақпаратқа қатысты құпиялылықты сақтауға және оны үшінші тұлғаларға жарияламауға;</w:t>
      </w:r>
      <w:r>
        <w:br/>
      </w:r>
      <w:r>
        <w:rPr>
          <w:rFonts w:ascii="Times New Roman"/>
          <w:b w:val="false"/>
          <w:i w:val="false"/>
          <w:color w:val="000000"/>
          <w:sz w:val="28"/>
        </w:rPr>
        <w:t>
      3) алынған ақпаратты тек қана осы Заңда көзделген мақсаттар үшін пайдалануға;</w:t>
      </w:r>
      <w:r>
        <w:br/>
      </w:r>
      <w:r>
        <w:rPr>
          <w:rFonts w:ascii="Times New Roman"/>
          <w:b w:val="false"/>
          <w:i w:val="false"/>
          <w:color w:val="000000"/>
          <w:sz w:val="28"/>
        </w:rPr>
        <w:t>
      4) деректер базасына ақпаратты сақтандыру жөніндегі деректер базасының субъектісі туралы бар мәліметтермен дәлме-дәл сәйкестендіріп беруге;</w:t>
      </w:r>
      <w:r>
        <w:br/>
      </w:r>
      <w:r>
        <w:rPr>
          <w:rFonts w:ascii="Times New Roman"/>
          <w:b w:val="false"/>
          <w:i w:val="false"/>
          <w:color w:val="000000"/>
          <w:sz w:val="28"/>
        </w:rPr>
        <w:t>
      5) деректер базасынан ақпаратты ұсыну жөніндегі қызметке сақтандыру есептерін беру туралы шартта айқындалған тәртіппен, мөлшерде және мерзімде ақы төлеуге;</w:t>
      </w:r>
      <w:r>
        <w:br/>
      </w:r>
      <w:r>
        <w:rPr>
          <w:rFonts w:ascii="Times New Roman"/>
          <w:b w:val="false"/>
          <w:i w:val="false"/>
          <w:color w:val="000000"/>
          <w:sz w:val="28"/>
        </w:rPr>
        <w:t>
      6) Қазақстан Республикасының заңнамалық актілеріне және (немесе) ақпаратты беру және (немесе) ақпаратты алу туралы шартқа сәйкес өзге де міндеттері болуға міндетті.</w:t>
      </w:r>
      <w:r>
        <w:br/>
      </w:r>
      <w:r>
        <w:rPr>
          <w:rFonts w:ascii="Times New Roman"/>
          <w:b w:val="false"/>
          <w:i w:val="false"/>
          <w:color w:val="000000"/>
          <w:sz w:val="28"/>
        </w:rPr>
        <w:t>
      6. Ақпаратты алушы Қазақстан Республикасының заңнамалық актілеріне сәйкес сақтандыру есебін алуға және өзге де құқықтарды иеленуге құқылы.</w:t>
      </w:r>
      <w:r>
        <w:br/>
      </w:r>
      <w:r>
        <w:rPr>
          <w:rFonts w:ascii="Times New Roman"/>
          <w:b w:val="false"/>
          <w:i w:val="false"/>
          <w:color w:val="000000"/>
          <w:sz w:val="28"/>
        </w:rPr>
        <w:t>
      7. Деректер базасының субъектісі:</w:t>
      </w:r>
      <w:r>
        <w:br/>
      </w:r>
      <w:r>
        <w:rPr>
          <w:rFonts w:ascii="Times New Roman"/>
          <w:b w:val="false"/>
          <w:i w:val="false"/>
          <w:color w:val="000000"/>
          <w:sz w:val="28"/>
        </w:rPr>
        <w:t>
      1) осы Заңда белгіленген талаптарға сәйкес өзі туралы сақтандыру есебін алуға;</w:t>
      </w:r>
      <w:r>
        <w:br/>
      </w:r>
      <w:r>
        <w:rPr>
          <w:rFonts w:ascii="Times New Roman"/>
          <w:b w:val="false"/>
          <w:i w:val="false"/>
          <w:color w:val="000000"/>
          <w:sz w:val="28"/>
        </w:rPr>
        <w:t>
      2) сақтандыру шартын жасасу кезінде осы Заңның 80-бабы 3-тармағының 3) тармақшасында көрсетілген сақтандыру есебін алушыдан сақтандыру есебімен танысуды не оған осы алушының деректер базасынан алған сақтандыру есебінің көшірмесін беруді талап етуге;</w:t>
      </w:r>
      <w:r>
        <w:br/>
      </w:r>
      <w:r>
        <w:rPr>
          <w:rFonts w:ascii="Times New Roman"/>
          <w:b w:val="false"/>
          <w:i w:val="false"/>
          <w:color w:val="000000"/>
          <w:sz w:val="28"/>
        </w:rPr>
        <w:t>
      3) жеткізуші туралы ақпаратты алуға байланысты сақтандыру есебінде қамтылған ақпаратпен келіспеушілігін білдіруге;</w:t>
      </w:r>
      <w:r>
        <w:br/>
      </w:r>
      <w:r>
        <w:rPr>
          <w:rFonts w:ascii="Times New Roman"/>
          <w:b w:val="false"/>
          <w:i w:val="false"/>
          <w:color w:val="000000"/>
          <w:sz w:val="28"/>
        </w:rPr>
        <w:t>
      4) ақпаратты жеткізушіге жалған ақпаратты түзету туралы талаппен өтініш жасауға құқылы.</w:t>
      </w:r>
      <w:r>
        <w:br/>
      </w:r>
      <w:r>
        <w:rPr>
          <w:rFonts w:ascii="Times New Roman"/>
          <w:b w:val="false"/>
          <w:i w:val="false"/>
          <w:color w:val="000000"/>
          <w:sz w:val="28"/>
        </w:rPr>
        <w:t>
      83-бап. Ақпаратты беру және (немесе) сақтандыру есептерін алу</w:t>
      </w:r>
      <w:r>
        <w:br/>
      </w:r>
      <w:r>
        <w:rPr>
          <w:rFonts w:ascii="Times New Roman"/>
          <w:b w:val="false"/>
          <w:i w:val="false"/>
          <w:color w:val="000000"/>
          <w:sz w:val="28"/>
        </w:rPr>
        <w:t>
              туралы шарттың міндетті талаптары</w:t>
      </w:r>
      <w:r>
        <w:br/>
      </w:r>
      <w:r>
        <w:rPr>
          <w:rFonts w:ascii="Times New Roman"/>
          <w:b w:val="false"/>
          <w:i w:val="false"/>
          <w:color w:val="000000"/>
          <w:sz w:val="28"/>
        </w:rPr>
        <w:t>
      Ақпаратты беру және (немесе) сақтандыру есептерін алу туралы шартта мыналар қамтылуы тиіс:</w:t>
      </w:r>
      <w:r>
        <w:br/>
      </w:r>
      <w:r>
        <w:rPr>
          <w:rFonts w:ascii="Times New Roman"/>
          <w:b w:val="false"/>
          <w:i w:val="false"/>
          <w:color w:val="000000"/>
          <w:sz w:val="28"/>
        </w:rPr>
        <w:t>
      1) тараптардың толық атауы, олардың орналасқан жері және банктік деректемелері туралы мәліметтер;</w:t>
      </w:r>
      <w:r>
        <w:br/>
      </w:r>
      <w:r>
        <w:rPr>
          <w:rFonts w:ascii="Times New Roman"/>
          <w:b w:val="false"/>
          <w:i w:val="false"/>
          <w:color w:val="000000"/>
          <w:sz w:val="28"/>
        </w:rPr>
        <w:t>
      2) осы Заңға сәйкес келетін шарттың мәнін көрсету;</w:t>
      </w:r>
      <w:r>
        <w:br/>
      </w:r>
      <w:r>
        <w:rPr>
          <w:rFonts w:ascii="Times New Roman"/>
          <w:b w:val="false"/>
          <w:i w:val="false"/>
          <w:color w:val="000000"/>
          <w:sz w:val="28"/>
        </w:rPr>
        <w:t>
      3) сақтандыру жөніндегі деректер базасынан берілетін сақтандыру есептерінің тізбесі және нысандары;</w:t>
      </w:r>
      <w:r>
        <w:br/>
      </w:r>
      <w:r>
        <w:rPr>
          <w:rFonts w:ascii="Times New Roman"/>
          <w:b w:val="false"/>
          <w:i w:val="false"/>
          <w:color w:val="000000"/>
          <w:sz w:val="28"/>
        </w:rPr>
        <w:t>
      4) осы Заңға сәйкес келетін тараптардың құқықтары мен міндеттері;</w:t>
      </w:r>
      <w:r>
        <w:br/>
      </w:r>
      <w:r>
        <w:rPr>
          <w:rFonts w:ascii="Times New Roman"/>
          <w:b w:val="false"/>
          <w:i w:val="false"/>
          <w:color w:val="000000"/>
          <w:sz w:val="28"/>
        </w:rPr>
        <w:t>
      5) сақтандыру жөніндегі деректер базасынан ақпаратты беру қызметтеріне ақы төлеу тәртібі;</w:t>
      </w:r>
      <w:r>
        <w:br/>
      </w:r>
      <w:r>
        <w:rPr>
          <w:rFonts w:ascii="Times New Roman"/>
          <w:b w:val="false"/>
          <w:i w:val="false"/>
          <w:color w:val="000000"/>
          <w:sz w:val="28"/>
        </w:rPr>
        <w:t>
      6) шартты қолдану мерзімі, оны өзгерту негізі мен тәртібі, оны бір жақты тәртіппен тоқтату және бұзу, сондай-ақ шарт бойынша міндеттемелерді бұзғаны үшін салынатын айыппұлдардың мөлшері;</w:t>
      </w:r>
      <w:r>
        <w:br/>
      </w:r>
      <w:r>
        <w:rPr>
          <w:rFonts w:ascii="Times New Roman"/>
          <w:b w:val="false"/>
          <w:i w:val="false"/>
          <w:color w:val="000000"/>
          <w:sz w:val="28"/>
        </w:rPr>
        <w:t>
      7) ақпаратты беру және (немесе) сақтандыру есептерін алу туралы шартты бұзғаны үшін тараптардың жауапкершілігі жөніндегі талаптар.</w:t>
      </w:r>
      <w:r>
        <w:br/>
      </w:r>
      <w:r>
        <w:rPr>
          <w:rFonts w:ascii="Times New Roman"/>
          <w:b w:val="false"/>
          <w:i w:val="false"/>
          <w:color w:val="000000"/>
          <w:sz w:val="28"/>
        </w:rPr>
        <w:t>
      Осы Заңның 81-бабы 5-тармағының 1) тармақшасында көрсетілген ақпаратты жеткізушілермен ақпаратты беру және (немесе) сақтандыру есептерін алу туралы шартты жасасу кезінде ақпаратты беру және (немесе) сақтандыру есептерін алу туралы шартқа мына талаптар міндетті түрде енгізілуі тиіс:</w:t>
      </w:r>
      <w:r>
        <w:br/>
      </w:r>
      <w:r>
        <w:rPr>
          <w:rFonts w:ascii="Times New Roman"/>
          <w:b w:val="false"/>
          <w:i w:val="false"/>
          <w:color w:val="000000"/>
          <w:sz w:val="28"/>
        </w:rPr>
        <w:t>
      1) осы Заңның 82-бабының 2-тармағында көзделген ақпараттың тізбесі мен нысандары туралы;</w:t>
      </w:r>
      <w:r>
        <w:br/>
      </w:r>
      <w:r>
        <w:rPr>
          <w:rFonts w:ascii="Times New Roman"/>
          <w:b w:val="false"/>
          <w:i w:val="false"/>
          <w:color w:val="000000"/>
          <w:sz w:val="28"/>
        </w:rPr>
        <w:t>
      2) деректер базасын және көрсетілген ақпараттық жүйелерді қорғау құралдарын құру үшін пайдаланылатын ақпараттық жүйелерді қалыптастыру және пайдалану кезінде қолданылатын бағдарламалық қамтамасыз етуді қорғау бойынша ұйымдастырушылық, техникалық шараларды және технологиялық талаптарды бірлесіп іске асыру міндеттілігі туралы.</w:t>
      </w:r>
      <w:r>
        <w:br/>
      </w:r>
      <w:r>
        <w:rPr>
          <w:rFonts w:ascii="Times New Roman"/>
          <w:b w:val="false"/>
          <w:i w:val="false"/>
          <w:color w:val="000000"/>
          <w:sz w:val="28"/>
        </w:rPr>
        <w:t>
      84-бап. Ұйымда тіркеу</w:t>
      </w:r>
      <w:r>
        <w:br/>
      </w:r>
      <w:r>
        <w:rPr>
          <w:rFonts w:ascii="Times New Roman"/>
          <w:b w:val="false"/>
          <w:i w:val="false"/>
          <w:color w:val="000000"/>
          <w:sz w:val="28"/>
        </w:rPr>
        <w:t>
      Деректер базасында осы Заңның 80-бабының 2-тармағында көрсетілген ақпаратты жеткізушілерді тіркеу үшін мынадай құжаттар ұсынылады:</w:t>
      </w:r>
      <w:r>
        <w:br/>
      </w:r>
      <w:r>
        <w:rPr>
          <w:rFonts w:ascii="Times New Roman"/>
          <w:b w:val="false"/>
          <w:i w:val="false"/>
          <w:color w:val="000000"/>
          <w:sz w:val="28"/>
        </w:rPr>
        <w:t>
      1) ұйымда тіркеу туралы өтініш;</w:t>
      </w:r>
      <w:r>
        <w:br/>
      </w:r>
      <w:r>
        <w:rPr>
          <w:rFonts w:ascii="Times New Roman"/>
          <w:b w:val="false"/>
          <w:i w:val="false"/>
          <w:color w:val="000000"/>
          <w:sz w:val="28"/>
        </w:rPr>
        <w:t>
      2) сақтандырудың міндетті түрі бойынша сақтандыру қызметін жүзеге асыру құқығына уәкілетті орган берген лицензияның нотариатта куәландырылған көшірмесі (осы Заңның 80-бабы 2-тармағының 1) тармақшасында көрсетілген ақпаратты жеткізуші үшін);</w:t>
      </w:r>
      <w:r>
        <w:br/>
      </w:r>
      <w:r>
        <w:rPr>
          <w:rFonts w:ascii="Times New Roman"/>
          <w:b w:val="false"/>
          <w:i w:val="false"/>
          <w:color w:val="000000"/>
          <w:sz w:val="28"/>
        </w:rPr>
        <w:t xml:space="preserve">
      3) заңды тұлғаны мемлекеттік тіркеу туралы куәліктің көшірмесі; </w:t>
      </w:r>
      <w:r>
        <w:br/>
      </w:r>
      <w:r>
        <w:rPr>
          <w:rFonts w:ascii="Times New Roman"/>
          <w:b w:val="false"/>
          <w:i w:val="false"/>
          <w:color w:val="000000"/>
          <w:sz w:val="28"/>
        </w:rPr>
        <w:t>
      4) деректер базасынан сұратуды белгіленген тәртіппен жүзеге асыруға уәкілетті тұлғаның тегі, аты, бар болса әкесінің аты, лауазымы туралы ақпарат.</w:t>
      </w:r>
      <w:r>
        <w:br/>
      </w:r>
      <w:r>
        <w:rPr>
          <w:rFonts w:ascii="Times New Roman"/>
          <w:b w:val="false"/>
          <w:i w:val="false"/>
          <w:color w:val="000000"/>
          <w:sz w:val="28"/>
        </w:rPr>
        <w:t>
      Қажет болған жағдайда көрсетілген ақпарат осы тұлғалардың электронды цифрлы қойылған қолымен куәландырылады.</w:t>
      </w:r>
      <w:r>
        <w:br/>
      </w:r>
      <w:r>
        <w:rPr>
          <w:rFonts w:ascii="Times New Roman"/>
          <w:b w:val="false"/>
          <w:i w:val="false"/>
          <w:color w:val="000000"/>
          <w:sz w:val="28"/>
        </w:rPr>
        <w:t>
      85-бап. Ұйымды қайта ұйымдастыру, тарату</w:t>
      </w:r>
      <w:r>
        <w:br/>
      </w:r>
      <w:r>
        <w:rPr>
          <w:rFonts w:ascii="Times New Roman"/>
          <w:b w:val="false"/>
          <w:i w:val="false"/>
          <w:color w:val="000000"/>
          <w:sz w:val="28"/>
        </w:rPr>
        <w:t>
      Ұйымды қайта ұйымдастыру және тарату Қазақстан Республикасының заңнамасында көзделген тәртіппен жүзеге асырылады.</w:t>
      </w:r>
      <w:r>
        <w:br/>
      </w:r>
      <w:r>
        <w:rPr>
          <w:rFonts w:ascii="Times New Roman"/>
          <w:b w:val="false"/>
          <w:i w:val="false"/>
          <w:color w:val="000000"/>
          <w:sz w:val="28"/>
        </w:rPr>
        <w:t>
      Ұйым қайта ұйымдастырылған жағдайда деректер базасы бөлу, қосылу, біріктіру, бөлектеу немесе қайта құру нәтижесінде құрылған құқықтық мұрагерге берілуі тиіс.</w:t>
      </w:r>
      <w:r>
        <w:br/>
      </w:r>
      <w:r>
        <w:rPr>
          <w:rFonts w:ascii="Times New Roman"/>
          <w:b w:val="false"/>
          <w:i w:val="false"/>
          <w:color w:val="000000"/>
          <w:sz w:val="28"/>
        </w:rPr>
        <w:t>
      Ұйым таратылған жағдайда деректер базасы осы Заңның 79-бабы 1-тармағының талаптарына сәйкес келетін деректер базасын қалыптастыру және жүргізу жөніндегі басқа ұйымға өтеусіз негізде берілуі тиіс".</w:t>
      </w:r>
      <w:r>
        <w:br/>
      </w:r>
      <w:r>
        <w:rPr>
          <w:rFonts w:ascii="Times New Roman"/>
          <w:b w:val="false"/>
          <w:i w:val="false"/>
          <w:color w:val="000000"/>
          <w:sz w:val="28"/>
        </w:rPr>
        <w:t xml:space="preserve">
      3. "Сақтандыру төлемдеріне кепілдік беру қоры туралы" 2003 жылғы 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N 11, 63-құжат; 2005 ж., N 14, 55-құжат; 2006 ж., N 4, 25-құжат; 2007 ж., N 2, 18-құжат; N 8, 52-құжат):</w:t>
      </w:r>
      <w:r>
        <w:br/>
      </w:r>
      <w:r>
        <w:rPr>
          <w:rFonts w:ascii="Times New Roman"/>
          <w:b w:val="false"/>
          <w:i w:val="false"/>
          <w:color w:val="000000"/>
          <w:sz w:val="28"/>
        </w:rPr>
        <w:t>
      1-бапта:</w:t>
      </w:r>
      <w:r>
        <w:br/>
      </w:r>
      <w:r>
        <w:rPr>
          <w:rFonts w:ascii="Times New Roman"/>
          <w:b w:val="false"/>
          <w:i w:val="false"/>
          <w:color w:val="000000"/>
          <w:sz w:val="28"/>
        </w:rPr>
        <w:t>
      2) тармақшасындағы "міндетті" деген сөз алып тасталсын;</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сақтандыру шарты - кепілдік берілетін сақтандыру түрлері бойынша сақтанушының сақтандыру ұйымымен жасасқан шарты;";</w:t>
      </w:r>
      <w:r>
        <w:br/>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xml:space="preserve">
      "3-1) кепілдік берілетін сақтандыру түрлері - міндетті немесе ерікті сақтандыру түрлері, олар бойынша Қазақстан Республикасының міндетті сақтандыру туралы заңнамалық актісінде немесе "Сақтандыру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Сақтандыру төлемдеріне кепілдік беру қорына міндетті қатысу көзделген;";</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өтініш беруші - Қазақстан Республикасының заңнамасына сәйкес сақтандыру ұйымы ретінде тіркелген заңды тұлға не кепілдік берілетін сақтандыру түрлері бойынша қызметті жүзеге асыруға және/немесе лицензия алуға ниет білдірген сақтандыру ұйымы;";</w:t>
      </w:r>
      <w:r>
        <w:br/>
      </w:r>
      <w:r>
        <w:rPr>
          <w:rFonts w:ascii="Times New Roman"/>
          <w:b w:val="false"/>
          <w:i w:val="false"/>
          <w:color w:val="000000"/>
          <w:sz w:val="28"/>
        </w:rPr>
        <w:t>
      6), 7) тармақшалардағы "міндетті" деген сөз алып тасталсын;</w:t>
      </w:r>
      <w:r>
        <w:br/>
      </w:r>
      <w:r>
        <w:rPr>
          <w:rFonts w:ascii="Times New Roman"/>
          <w:b w:val="false"/>
          <w:i w:val="false"/>
          <w:color w:val="000000"/>
          <w:sz w:val="28"/>
        </w:rPr>
        <w:t>
      8) тармақшада "міндетті" деген сөз "кепілдік берілетін" деген сөздермен ауыстырылсын;</w:t>
      </w:r>
      <w:r>
        <w:br/>
      </w:r>
      <w:r>
        <w:rPr>
          <w:rFonts w:ascii="Times New Roman"/>
          <w:b w:val="false"/>
          <w:i w:val="false"/>
          <w:color w:val="000000"/>
          <w:sz w:val="28"/>
        </w:rPr>
        <w:t>
      9) тармақша алып тасталсын;</w:t>
      </w:r>
      <w:r>
        <w:br/>
      </w:r>
      <w:r>
        <w:rPr>
          <w:rFonts w:ascii="Times New Roman"/>
          <w:b w:val="false"/>
          <w:i w:val="false"/>
          <w:color w:val="000000"/>
          <w:sz w:val="28"/>
        </w:rPr>
        <w:t>
      12) тармақшадағы "міндетті" деген сөз алып тасталсын;</w:t>
      </w:r>
      <w:r>
        <w:br/>
      </w:r>
      <w:r>
        <w:rPr>
          <w:rFonts w:ascii="Times New Roman"/>
          <w:b w:val="false"/>
          <w:i w:val="false"/>
          <w:color w:val="000000"/>
          <w:sz w:val="28"/>
        </w:rPr>
        <w:t>
      2) 9-баптың 1-тармағында "сақтандырудың міндетті түрлері бойынша сақтандыру қызметін жүзеге асыру құқығына лицензия алу үшін Қорға қатысуы қажет болғанда" деген сөздер "лицензия алу үшін және/немесе кепілдік берілетін сақтандыру түрлері бойынша қызметті жүзеге асыру үшін" деген сөздермен ауыстырылсын;</w:t>
      </w:r>
      <w:r>
        <w:br/>
      </w:r>
      <w:r>
        <w:rPr>
          <w:rFonts w:ascii="Times New Roman"/>
          <w:b w:val="false"/>
          <w:i w:val="false"/>
          <w:color w:val="000000"/>
          <w:sz w:val="28"/>
        </w:rPr>
        <w:t>
      3) 11-баптың 2) тармақшасы мынадай редакцияда жазылсын:</w:t>
      </w:r>
      <w:r>
        <w:br/>
      </w:r>
      <w:r>
        <w:rPr>
          <w:rFonts w:ascii="Times New Roman"/>
          <w:b w:val="false"/>
          <w:i w:val="false"/>
          <w:color w:val="000000"/>
          <w:sz w:val="28"/>
        </w:rPr>
        <w:t>
      "2) Қордың қатысушы-сақтандыру ұйымы кепілдік берілетін сақтандыру түрлері бойынша сақтандыру қызметін тоқтатқан және сақтандырудың осы түрлері бойынша жасалған сақтандыру шарттарының қолданылуын тоқтатқан жағдайда тоқтатылады.";</w:t>
      </w:r>
      <w:r>
        <w:br/>
      </w:r>
      <w:r>
        <w:rPr>
          <w:rFonts w:ascii="Times New Roman"/>
          <w:b w:val="false"/>
          <w:i w:val="false"/>
          <w:color w:val="000000"/>
          <w:sz w:val="28"/>
        </w:rPr>
        <w:t>
      4) 12-бапта:</w:t>
      </w:r>
      <w:r>
        <w:br/>
      </w:r>
      <w:r>
        <w:rPr>
          <w:rFonts w:ascii="Times New Roman"/>
          <w:b w:val="false"/>
          <w:i w:val="false"/>
          <w:color w:val="000000"/>
          <w:sz w:val="28"/>
        </w:rPr>
        <w:t>
      1-тармақтың екінші бөлігі мынадай редакцияда жазылсын:</w:t>
      </w:r>
      <w:r>
        <w:br/>
      </w:r>
      <w:r>
        <w:rPr>
          <w:rFonts w:ascii="Times New Roman"/>
          <w:b w:val="false"/>
          <w:i w:val="false"/>
          <w:color w:val="000000"/>
          <w:sz w:val="28"/>
        </w:rPr>
        <w:t>
      "Міндетті жарналардың ставкасын өткен қаржы жылы үшін кепілдік берілетін сақтандыру түрлері бойынша сақтандыру сыйлықақыларының және сақтандыру төлемдерінің мөлшері негізінде Қор жыл сайын айқындайды.";</w:t>
      </w:r>
      <w:r>
        <w:br/>
      </w:r>
      <w:r>
        <w:rPr>
          <w:rFonts w:ascii="Times New Roman"/>
          <w:b w:val="false"/>
          <w:i w:val="false"/>
          <w:color w:val="000000"/>
          <w:sz w:val="28"/>
        </w:rPr>
        <w:t>
      2-тармақта және 4-тармақтың бірінші бөлігінде "міндетті" деген сөз "кепілдік берілетін" деген сөздермен ауыстырылсын;</w:t>
      </w:r>
      <w:r>
        <w:br/>
      </w:r>
      <w:r>
        <w:rPr>
          <w:rFonts w:ascii="Times New Roman"/>
          <w:b w:val="false"/>
          <w:i w:val="false"/>
          <w:color w:val="000000"/>
          <w:sz w:val="28"/>
        </w:rPr>
        <w:t>
      5) 13-бапта "міндетті" деген сөз "кепілдік берілетін" деген сөздермен ауыстырылсын;</w:t>
      </w:r>
      <w:r>
        <w:br/>
      </w:r>
      <w:r>
        <w:rPr>
          <w:rFonts w:ascii="Times New Roman"/>
          <w:b w:val="false"/>
          <w:i w:val="false"/>
          <w:color w:val="000000"/>
          <w:sz w:val="28"/>
        </w:rPr>
        <w:t>
      6) 16-бапта:</w:t>
      </w:r>
      <w:r>
        <w:br/>
      </w:r>
      <w:r>
        <w:rPr>
          <w:rFonts w:ascii="Times New Roman"/>
          <w:b w:val="false"/>
          <w:i w:val="false"/>
          <w:color w:val="000000"/>
          <w:sz w:val="28"/>
        </w:rPr>
        <w:t>
      1, 2-тармақтардағы "міндетті" деген сөз алып тасталсын;</w:t>
      </w:r>
      <w:r>
        <w:br/>
      </w:r>
      <w:r>
        <w:rPr>
          <w:rFonts w:ascii="Times New Roman"/>
          <w:b w:val="false"/>
          <w:i w:val="false"/>
          <w:color w:val="000000"/>
          <w:sz w:val="28"/>
        </w:rPr>
        <w:t>
      3-тармақта:</w:t>
      </w:r>
      <w:r>
        <w:br/>
      </w:r>
      <w:r>
        <w:rPr>
          <w:rFonts w:ascii="Times New Roman"/>
          <w:b w:val="false"/>
          <w:i w:val="false"/>
          <w:color w:val="000000"/>
          <w:sz w:val="28"/>
        </w:rPr>
        <w:t>
      бірінші бөлігі "негізінде" деген сөзден кейін "немесе сақтандыру сыйлықақысының мөлшерін негізге ала отырып, ерікті сақтандыру шартына сәйкес" деген сөздермен толықтырылсын;</w:t>
      </w:r>
      <w:r>
        <w:br/>
      </w:r>
      <w:r>
        <w:rPr>
          <w:rFonts w:ascii="Times New Roman"/>
          <w:b w:val="false"/>
          <w:i w:val="false"/>
          <w:color w:val="000000"/>
          <w:sz w:val="28"/>
        </w:rPr>
        <w:t>
      екінші және үшінші бөліктердегі "міндетті" деген сөз алып тасталсын;</w:t>
      </w:r>
      <w:r>
        <w:br/>
      </w:r>
      <w:r>
        <w:rPr>
          <w:rFonts w:ascii="Times New Roman"/>
          <w:b w:val="false"/>
          <w:i w:val="false"/>
          <w:color w:val="000000"/>
          <w:sz w:val="28"/>
        </w:rPr>
        <w:t>
      4-тармақта:</w:t>
      </w:r>
      <w:r>
        <w:br/>
      </w:r>
      <w:r>
        <w:rPr>
          <w:rFonts w:ascii="Times New Roman"/>
          <w:b w:val="false"/>
          <w:i w:val="false"/>
          <w:color w:val="000000"/>
          <w:sz w:val="28"/>
        </w:rPr>
        <w:t>
      "міндетті" деген сөзден кейін "немесе ерікті" деген сөздермен толықтырылсын;</w:t>
      </w:r>
      <w:r>
        <w:br/>
      </w:r>
      <w:r>
        <w:rPr>
          <w:rFonts w:ascii="Times New Roman"/>
          <w:b w:val="false"/>
          <w:i w:val="false"/>
          <w:color w:val="000000"/>
          <w:sz w:val="28"/>
        </w:rPr>
        <w:t>
      "көлемдегі" деген сөзден кейін "және талаптарда" деген сөздермен толықтырылсын;</w:t>
      </w:r>
      <w:r>
        <w:br/>
      </w:r>
      <w:r>
        <w:rPr>
          <w:rFonts w:ascii="Times New Roman"/>
          <w:b w:val="false"/>
          <w:i w:val="false"/>
          <w:color w:val="000000"/>
          <w:sz w:val="28"/>
        </w:rPr>
        <w:t>
      "міндетті сақтандырудың осы түрі" деген сөздерден кейін "не ерікті сақтандырудың бұрынғы шарты" деген сөздермен толықтырылсын;</w:t>
      </w:r>
      <w:r>
        <w:br/>
      </w:r>
      <w:r>
        <w:rPr>
          <w:rFonts w:ascii="Times New Roman"/>
          <w:b w:val="false"/>
          <w:i w:val="false"/>
          <w:color w:val="000000"/>
          <w:sz w:val="28"/>
        </w:rPr>
        <w:t>
      5-тармақта:</w:t>
      </w:r>
      <w:r>
        <w:br/>
      </w:r>
      <w:r>
        <w:rPr>
          <w:rFonts w:ascii="Times New Roman"/>
          <w:b w:val="false"/>
          <w:i w:val="false"/>
          <w:color w:val="000000"/>
          <w:sz w:val="28"/>
        </w:rPr>
        <w:t>
      "міндетті" деген сөз алып тасталсын;</w:t>
      </w:r>
      <w:r>
        <w:br/>
      </w:r>
      <w:r>
        <w:rPr>
          <w:rFonts w:ascii="Times New Roman"/>
          <w:b w:val="false"/>
          <w:i w:val="false"/>
          <w:color w:val="000000"/>
          <w:sz w:val="28"/>
        </w:rPr>
        <w:t>
      бірінші бөлік мынадай мазмұндағы екінші сөйлеммен толықтырылсын:</w:t>
      </w:r>
      <w:r>
        <w:br/>
      </w:r>
      <w:r>
        <w:rPr>
          <w:rFonts w:ascii="Times New Roman"/>
          <w:b w:val="false"/>
          <w:i w:val="false"/>
          <w:color w:val="000000"/>
          <w:sz w:val="28"/>
        </w:rPr>
        <w:t>
      "Бұл ретте, ерікті сақтандыру шарты бұрынғы шартта көзделгендермен салыстырғанда сақтандырылушының жай-күйін нашарлатпайтын талаптарда жасалады.";</w:t>
      </w:r>
      <w:r>
        <w:br/>
      </w:r>
      <w:r>
        <w:rPr>
          <w:rFonts w:ascii="Times New Roman"/>
          <w:b w:val="false"/>
          <w:i w:val="false"/>
          <w:color w:val="000000"/>
          <w:sz w:val="28"/>
        </w:rPr>
        <w:t>
      6-тармақтың бірінші бөлігінде және 8-тармақта "міндетті" деген сөз алып тасталсын;</w:t>
      </w:r>
      <w:r>
        <w:br/>
      </w:r>
      <w:r>
        <w:rPr>
          <w:rFonts w:ascii="Times New Roman"/>
          <w:b w:val="false"/>
          <w:i w:val="false"/>
          <w:color w:val="000000"/>
          <w:sz w:val="28"/>
        </w:rPr>
        <w:t>
      7) 17-баптың 2) және 3) тармақшаларында "міндетті" деген сөз алып тасталсын;</w:t>
      </w:r>
      <w:r>
        <w:br/>
      </w:r>
      <w:r>
        <w:rPr>
          <w:rFonts w:ascii="Times New Roman"/>
          <w:b w:val="false"/>
          <w:i w:val="false"/>
          <w:color w:val="000000"/>
          <w:sz w:val="28"/>
        </w:rPr>
        <w:t>
      8) 18-бапта:</w:t>
      </w:r>
      <w:r>
        <w:br/>
      </w:r>
      <w:r>
        <w:rPr>
          <w:rFonts w:ascii="Times New Roman"/>
          <w:b w:val="false"/>
          <w:i w:val="false"/>
          <w:color w:val="000000"/>
          <w:sz w:val="28"/>
        </w:rPr>
        <w:t>
      1-тармақта:</w:t>
      </w:r>
      <w:r>
        <w:br/>
      </w:r>
      <w:r>
        <w:rPr>
          <w:rFonts w:ascii="Times New Roman"/>
          <w:b w:val="false"/>
          <w:i w:val="false"/>
          <w:color w:val="000000"/>
          <w:sz w:val="28"/>
        </w:rPr>
        <w:t>
      4) тармақшадағы "міндетті" деген сөз алып тасталсын;</w:t>
      </w:r>
      <w:r>
        <w:br/>
      </w:r>
      <w:r>
        <w:rPr>
          <w:rFonts w:ascii="Times New Roman"/>
          <w:b w:val="false"/>
          <w:i w:val="false"/>
          <w:color w:val="000000"/>
          <w:sz w:val="28"/>
        </w:rPr>
        <w:t>
      5) тармақшада "осы Заңда және" деген сөздер "осы Заңда, сақтандыру шартында немесе" деген сөздермен ауыстырылсын;</w:t>
      </w:r>
      <w:r>
        <w:br/>
      </w:r>
      <w:r>
        <w:rPr>
          <w:rFonts w:ascii="Times New Roman"/>
          <w:b w:val="false"/>
          <w:i w:val="false"/>
          <w:color w:val="000000"/>
          <w:sz w:val="28"/>
        </w:rPr>
        <w:t>
      2-тармақтың 1) тармақшасында "заң актісіне" деген сөздерден кейін "немесе "Сақтандыру қызметі туралы" Қазақстан Республикасының Заңына" деген сөздермен толықтырылсын;</w:t>
      </w:r>
      <w:r>
        <w:br/>
      </w:r>
      <w:r>
        <w:rPr>
          <w:rFonts w:ascii="Times New Roman"/>
          <w:b w:val="false"/>
          <w:i w:val="false"/>
          <w:color w:val="000000"/>
          <w:sz w:val="28"/>
        </w:rPr>
        <w:t>
      9) 19-баптың 2-тармағында:</w:t>
      </w:r>
      <w:r>
        <w:br/>
      </w:r>
      <w:r>
        <w:rPr>
          <w:rFonts w:ascii="Times New Roman"/>
          <w:b w:val="false"/>
          <w:i w:val="false"/>
          <w:color w:val="000000"/>
          <w:sz w:val="28"/>
        </w:rPr>
        <w:t>
      2), 6) тармақшалардағы "міндетті" деген сөз алып тасталсын;</w:t>
      </w:r>
      <w:r>
        <w:br/>
      </w:r>
      <w:r>
        <w:rPr>
          <w:rFonts w:ascii="Times New Roman"/>
          <w:b w:val="false"/>
          <w:i w:val="false"/>
          <w:color w:val="000000"/>
          <w:sz w:val="28"/>
        </w:rPr>
        <w:t>
      4) тармақшада:</w:t>
      </w:r>
      <w:r>
        <w:br/>
      </w:r>
      <w:r>
        <w:rPr>
          <w:rFonts w:ascii="Times New Roman"/>
          <w:b w:val="false"/>
          <w:i w:val="false"/>
          <w:color w:val="000000"/>
          <w:sz w:val="28"/>
        </w:rPr>
        <w:t>
      "міндетті" деген сөз "кепілдік берілетін" деген сөздермен ауыстырылсын;</w:t>
      </w:r>
      <w:r>
        <w:br/>
      </w:r>
      <w:r>
        <w:rPr>
          <w:rFonts w:ascii="Times New Roman"/>
          <w:b w:val="false"/>
          <w:i w:val="false"/>
          <w:color w:val="000000"/>
          <w:sz w:val="28"/>
        </w:rPr>
        <w:t>
      "заң актісіне" деген сөздерден кейін "немесе "Сақтандыру қызметі туралы" Қазақстан Республикасының Заңына" деген сөздермен толықтырылсын;</w:t>
      </w:r>
      <w:r>
        <w:br/>
      </w:r>
      <w:r>
        <w:rPr>
          <w:rFonts w:ascii="Times New Roman"/>
          <w:b w:val="false"/>
          <w:i w:val="false"/>
          <w:color w:val="000000"/>
          <w:sz w:val="28"/>
        </w:rPr>
        <w:t>
      10) 20-баптағы "міндетті" деген сөз алып тасталсын;</w:t>
      </w:r>
      <w:r>
        <w:br/>
      </w:r>
      <w:r>
        <w:rPr>
          <w:rFonts w:ascii="Times New Roman"/>
          <w:b w:val="false"/>
          <w:i w:val="false"/>
          <w:color w:val="000000"/>
          <w:sz w:val="28"/>
        </w:rPr>
        <w:t>
      11) 21-бапта:</w:t>
      </w:r>
      <w:r>
        <w:br/>
      </w:r>
      <w:r>
        <w:rPr>
          <w:rFonts w:ascii="Times New Roman"/>
          <w:b w:val="false"/>
          <w:i w:val="false"/>
          <w:color w:val="000000"/>
          <w:sz w:val="28"/>
        </w:rPr>
        <w:t>
      1-тармақтың 2) тармақшасында "міндетті" деген сөз алып тасталсын;</w:t>
      </w:r>
      <w:r>
        <w:br/>
      </w:r>
      <w:r>
        <w:rPr>
          <w:rFonts w:ascii="Times New Roman"/>
          <w:b w:val="false"/>
          <w:i w:val="false"/>
          <w:color w:val="000000"/>
          <w:sz w:val="28"/>
        </w:rPr>
        <w:t>
      2-тармақтың 1)тармақшасында:</w:t>
      </w:r>
      <w:r>
        <w:br/>
      </w:r>
      <w:r>
        <w:rPr>
          <w:rFonts w:ascii="Times New Roman"/>
          <w:b w:val="false"/>
          <w:i w:val="false"/>
          <w:color w:val="000000"/>
          <w:sz w:val="28"/>
        </w:rPr>
        <w:t>
      "міндетті сақтандыру туралы заң актісінде" деген сөздер "міндетті сақтандыру туралы заң актісінде немесе ерікті сақтандыру шартында" деген сөздермен ауыстырылсын;</w:t>
      </w:r>
      <w:r>
        <w:br/>
      </w:r>
      <w:r>
        <w:rPr>
          <w:rFonts w:ascii="Times New Roman"/>
          <w:b w:val="false"/>
          <w:i w:val="false"/>
          <w:color w:val="000000"/>
          <w:sz w:val="28"/>
        </w:rPr>
        <w:t>
      "міндетті" деген сөз алып тасталсын;</w:t>
      </w:r>
      <w:r>
        <w:br/>
      </w:r>
      <w:r>
        <w:rPr>
          <w:rFonts w:ascii="Times New Roman"/>
          <w:b w:val="false"/>
          <w:i w:val="false"/>
          <w:color w:val="000000"/>
          <w:sz w:val="28"/>
        </w:rPr>
        <w:t>
      12) 24-баптың 1-тармағында:</w:t>
      </w:r>
      <w:r>
        <w:br/>
      </w:r>
      <w:r>
        <w:rPr>
          <w:rFonts w:ascii="Times New Roman"/>
          <w:b w:val="false"/>
          <w:i w:val="false"/>
          <w:color w:val="000000"/>
          <w:sz w:val="28"/>
        </w:rPr>
        <w:t>
      "сақтандыру қызметін жүзеге асыру құқығына" деген сөздер алып тасталсын, "лицензиясы бар" деген сөздерден кейін "және сол бойынша қызметті жүзеге асыратын" деген сөздермен толықтырылсын;</w:t>
      </w:r>
      <w:r>
        <w:br/>
      </w:r>
      <w:r>
        <w:rPr>
          <w:rFonts w:ascii="Times New Roman"/>
          <w:b w:val="false"/>
          <w:i w:val="false"/>
          <w:color w:val="000000"/>
          <w:sz w:val="28"/>
        </w:rPr>
        <w:t>
      "міндетті" деген сөз "кепілдік берілетін" деген сөздермен ауыстырылсын;</w:t>
      </w:r>
      <w:r>
        <w:br/>
      </w:r>
      <w:r>
        <w:rPr>
          <w:rFonts w:ascii="Times New Roman"/>
          <w:b w:val="false"/>
          <w:i w:val="false"/>
          <w:color w:val="000000"/>
          <w:sz w:val="28"/>
        </w:rPr>
        <w:t>
      "Қазақстан Республикасының заң актілерімен лицензиаттардың Қорға қатысу міндеті көзделген сақтандырудың" деген сөздер "Сақтандырудың" деген сөзбен ауыстырылсын.</w:t>
      </w:r>
      <w:r>
        <w:br/>
      </w:r>
      <w:r>
        <w:rPr>
          <w:rFonts w:ascii="Times New Roman"/>
          <w:b w:val="false"/>
          <w:i w:val="false"/>
          <w:color w:val="000000"/>
          <w:sz w:val="28"/>
        </w:rPr>
        <w:t xml:space="preserve">
      4. "Лицензиялау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N 2, 10-құжат; N 20, 152-құжат; 2008 ж., N 20, 89-құжат; N 23, 114-құжат; N 24, 128, 129-құжаттар; 2009 ж., N 2-3, 16, 18-құжаттар;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тауар биржалары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15 шілдеде "Егемен Қазақстан" және 2009 жылғы 16 шілдеде "Казахстанская правда" газеттерінде жарияланған "Қазақстан Республикасының кейбір заңнамалық актілеріне жаңартылатын энергия көздерін пайдалануды қолдау мәселелері бойынша өзгерістер мен толықтырулар енгізу туралы" 2009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14 шілдеде "Егемен Қазақстан" және 2009 жылғы 11 шілдеде "Казахстанская правда" газеттерінде жарияланған "Қазақстан Республикасының кейбір заңнамалық актілеріне валюталық реттеу және валюталық бақылау мәселелері бойынша өзгерістер мен толықтырулар енгізу туралы" 2009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29 шілдеде "Егемен Қазақстан" және 2009 жылғы 22 шілдеде "Казахстанская правда" газеттерінде жарияланған "Қазақстан Республикасының кейбір заңнамалық актілеріне тұрғын үй құрылысына үлестік қатысу мәселелері бойынша өзгерістер мен толықтырулар енгізу туралы" 2009 жылғы 11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31 шілдеде "Егемен Қазақстан" және 2009 жылғы 30 шілдеде "Казахстанская правда" газеттерінде жарияланған "Қазақстан Республикасының кейбір заңнамалық актілеріне ақша төлемі мен аударымы, қаржы ұйымдарының бухгалтерлік есебі мен қаржылық есептілігі, банк қызметі және Қазақстан Республикасы Ұлттық Банкінің қызметі туралы Қазақстан Республикасының заңнамасын жетілдіру мәселелері бойынша өзгерістер мен толықтырулар енгізу туралы" 2009 жылғы 11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28 шілдеде "Егемен Қазақстан" және 2009 жылғы 23 шілдеде "Казахстанская правда" газеттерінде жарияланған "Қазақстан Республикасының кейбір заңнамалық актілеріне жеке кәсіпкерлік мәселелері бойынша өзгерістер мен толықтырулар енгізу туралы" Қазақстан Республикасының 2009 жылғы 17 шілдедегі </w:t>
      </w:r>
      <w:r>
        <w:rPr>
          <w:rFonts w:ascii="Times New Roman"/>
          <w:b w:val="false"/>
          <w:i w:val="false"/>
          <w:color w:val="000000"/>
          <w:sz w:val="28"/>
        </w:rPr>
        <w:t>Заңы</w:t>
      </w:r>
      <w:r>
        <w:rPr>
          <w:rFonts w:ascii="Times New Roman"/>
          <w:b w:val="false"/>
          <w:i w:val="false"/>
          <w:color w:val="000000"/>
          <w:sz w:val="28"/>
        </w:rPr>
        <w:t xml:space="preserve">; 2009 жылғы 22 шілдеде "Егемен Қазақстан" және 2009 жылғы 23 шілдеде "Казахстанская правда" газеттерінде жарияланған "Қазақстан Республикасының кейбір заңнамалық актілеріне фитосанитариялық қауіпсіздік мәселелері бойынша өзгерістер мен толықтырулар енгізу туралы" 2009 жылғы 17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32-бапта:</w:t>
      </w:r>
      <w:r>
        <w:br/>
      </w:r>
      <w:r>
        <w:rPr>
          <w:rFonts w:ascii="Times New Roman"/>
          <w:b w:val="false"/>
          <w:i w:val="false"/>
          <w:color w:val="000000"/>
          <w:sz w:val="28"/>
        </w:rPr>
        <w:t>
      3) тармақшадағы төртінші және бесінші абзацтар мынадай редакцияда жазылсын:</w:t>
      </w:r>
      <w:r>
        <w:br/>
      </w:r>
      <w:r>
        <w:rPr>
          <w:rFonts w:ascii="Times New Roman"/>
          <w:b w:val="false"/>
          <w:i w:val="false"/>
          <w:color w:val="000000"/>
          <w:sz w:val="28"/>
        </w:rPr>
        <w:t>
      "сақтандырушының пайдасына сақтанушының қатысуымен өмірді сақтандыру";</w:t>
      </w:r>
      <w:r>
        <w:br/>
      </w:r>
      <w:r>
        <w:rPr>
          <w:rFonts w:ascii="Times New Roman"/>
          <w:b w:val="false"/>
          <w:i w:val="false"/>
          <w:color w:val="000000"/>
          <w:sz w:val="28"/>
        </w:rPr>
        <w:t>
      "инвестицияларға байланысты өмірді сақтандыру.";</w:t>
      </w:r>
      <w:r>
        <w:br/>
      </w:r>
      <w:r>
        <w:rPr>
          <w:rFonts w:ascii="Times New Roman"/>
          <w:b w:val="false"/>
          <w:i w:val="false"/>
          <w:color w:val="000000"/>
          <w:sz w:val="28"/>
        </w:rPr>
        <w:t>
      4) тармақша:</w:t>
      </w:r>
      <w:r>
        <w:br/>
      </w:r>
      <w:r>
        <w:rPr>
          <w:rFonts w:ascii="Times New Roman"/>
          <w:b w:val="false"/>
          <w:i w:val="false"/>
          <w:color w:val="000000"/>
          <w:sz w:val="28"/>
        </w:rPr>
        <w:t>
      мынадай мазмұндағы он жетінші абзацпен толықтырылсын:</w:t>
      </w:r>
      <w:r>
        <w:br/>
      </w:r>
      <w:r>
        <w:rPr>
          <w:rFonts w:ascii="Times New Roman"/>
          <w:b w:val="false"/>
          <w:i w:val="false"/>
          <w:color w:val="000000"/>
          <w:sz w:val="28"/>
        </w:rPr>
        <w:t>
      "осы тармақшаның он төртінші, он бесінші және он алтыншы абзацтарында көрсетілген сыныптарды қоспағанда, қаржы ұйымдарының шығындарынан сақтандыру;";</w:t>
      </w:r>
      <w:r>
        <w:br/>
      </w:r>
      <w:r>
        <w:rPr>
          <w:rFonts w:ascii="Times New Roman"/>
          <w:b w:val="false"/>
          <w:i w:val="false"/>
          <w:color w:val="000000"/>
          <w:sz w:val="28"/>
        </w:rPr>
        <w:t>
      мынадай мазмұндағы он тоғызыншы абзацпен толықтырылсын:</w:t>
      </w:r>
      <w:r>
        <w:br/>
      </w:r>
      <w:r>
        <w:rPr>
          <w:rFonts w:ascii="Times New Roman"/>
          <w:b w:val="false"/>
          <w:i w:val="false"/>
          <w:color w:val="000000"/>
          <w:sz w:val="28"/>
        </w:rPr>
        <w:t>
      "титулдық сақтандыру;";</w:t>
      </w:r>
      <w:r>
        <w:br/>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"8) тәуелсіз актуарий ретінде қызметті жүзеге асыратын және тізбесі мен қойылатын талаптары қаржы нарығын және қаржы ұйымдарын реттеу мен қадағалау жөніндегі уәкілетті мемлекеттік орган белгілеген актуарийлер қауымдастығының мүшесі болып табылатын тұлғалардың қызметін қоспағанда, сақтандыру нарығындағы актуарийлік қызмет;";</w:t>
      </w:r>
      <w:r>
        <w:br/>
      </w:r>
      <w:r>
        <w:rPr>
          <w:rFonts w:ascii="Times New Roman"/>
          <w:b w:val="false"/>
          <w:i w:val="false"/>
          <w:color w:val="000000"/>
          <w:sz w:val="28"/>
        </w:rPr>
        <w:t>
      3) 47-баптың 2-тармағының бірінші бөлігі:</w:t>
      </w:r>
      <w:r>
        <w:br/>
      </w:r>
      <w:r>
        <w:rPr>
          <w:rFonts w:ascii="Times New Roman"/>
          <w:b w:val="false"/>
          <w:i w:val="false"/>
          <w:color w:val="000000"/>
          <w:sz w:val="28"/>
        </w:rPr>
        <w:t>
      "заңды тұлғаның атауы өзгерген," деген сөздерден кейін "сақтандыру қызметін жүзеге асыру құқығына берілген лицензиядан сақтандырудың жекелеген сыныптарын алып тастаған," деген сөздермен толықтырылсын;</w:t>
      </w:r>
      <w:r>
        <w:br/>
      </w:r>
      <w:r>
        <w:rPr>
          <w:rFonts w:ascii="Times New Roman"/>
          <w:b w:val="false"/>
          <w:i w:val="false"/>
          <w:color w:val="000000"/>
          <w:sz w:val="28"/>
        </w:rPr>
        <w:t>
      "ресімдеу туралы өтініш" деген сөздерден кейін "пен "Сақтандыру қызметі туралы" Қазақстан Республикасының Заңында көзделген өзге де құжаттарды" деген сөздермен толықтырылсын.</w:t>
      </w:r>
    </w:p>
    <w:p>
      <w:pPr>
        <w:spacing w:after="0"/>
        <w:ind w:left="0"/>
        <w:jc w:val="both"/>
      </w:pPr>
      <w:r>
        <w:rPr>
          <w:rFonts w:ascii="Times New Roman"/>
          <w:b w:val="false"/>
          <w:i w:val="false"/>
          <w:color w:val="000000"/>
          <w:sz w:val="28"/>
        </w:rPr>
        <w:t>      </w:t>
      </w:r>
      <w:r>
        <w:rPr>
          <w:rFonts w:ascii="Times New Roman"/>
          <w:b/>
          <w:i w:val="false"/>
          <w:color w:val="000080"/>
          <w:sz w:val="28"/>
        </w:rPr>
        <w:t>2-бап</w:t>
      </w:r>
      <w:r>
        <w:rPr>
          <w:rFonts w:ascii="Times New Roman"/>
          <w:b w:val="false"/>
          <w:i w:val="false"/>
          <w:color w:val="000000"/>
          <w:sz w:val="28"/>
        </w:rPr>
        <w:t>.</w:t>
      </w:r>
      <w:r>
        <w:br/>
      </w:r>
      <w:r>
        <w:rPr>
          <w:rFonts w:ascii="Times New Roman"/>
          <w:b w:val="false"/>
          <w:i w:val="false"/>
          <w:color w:val="000000"/>
          <w:sz w:val="28"/>
        </w:rPr>
        <w:t>
      1. Осы Заң мыналарды:</w:t>
      </w:r>
      <w:r>
        <w:br/>
      </w:r>
      <w:r>
        <w:rPr>
          <w:rFonts w:ascii="Times New Roman"/>
          <w:b w:val="false"/>
          <w:i w:val="false"/>
          <w:color w:val="000000"/>
          <w:sz w:val="28"/>
        </w:rPr>
        <w:t>
      1) осы Заң қолданысқа енгізілгеннен кейін алты ай өткен соң қолданысқа енгізілетін 1-баптың 2-тармағы 1) тармақшасының сегізінші абзацын, 12) - 14) тармақшаларын, 32) тармақшасының жетінші абзацын;</w:t>
      </w:r>
      <w:r>
        <w:br/>
      </w:r>
      <w:r>
        <w:rPr>
          <w:rFonts w:ascii="Times New Roman"/>
          <w:b w:val="false"/>
          <w:i w:val="false"/>
          <w:color w:val="000000"/>
          <w:sz w:val="28"/>
        </w:rPr>
        <w:t>
      2) 2011 жылғы 1 қаңтардан бастап қолданысқа енгізілетін 1-баптың 2-тармағы 1) тармақшасының тоғызыншы - он бірінші абзацтарын, 9) тармақшасын, 23) тармақшасының бесінші, алтыншы, сегізінші - оныншы абзацтарын, 32) тармақшасының бесінші, алтыншы абзацтарын, 37) тармақшасының он екінші - он бесінші абзацтарын, 39) тармақшасын, 3-тармағын;</w:t>
      </w:r>
      <w:r>
        <w:br/>
      </w:r>
      <w:r>
        <w:rPr>
          <w:rFonts w:ascii="Times New Roman"/>
          <w:b w:val="false"/>
          <w:i w:val="false"/>
          <w:color w:val="000000"/>
          <w:sz w:val="28"/>
        </w:rPr>
        <w:t>
      3) 2012 жылғы 1 қаңтардан бастап қолданысқа енгізілетін 1-баптың 2-тармағы 1) тармақшасының отыз үшінші абзацын, 5) тармақшасының тоғызыншы абзацын, 8) тармақшасының он тоғызыншы - жиырма үшінші абзацтарын, 15) тармақшасын, 36) тармақшасын, 4-тармағының 1) тармақшасының оныншы, он бірінші абзацтарын қоспағанда,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2. Сақтандырудың міндетті түрлері бойынша сақтандыру қызметін жүзеге асыру құқығына лицензиясы бар сақтандыру ұйымдары 2011 жылғы 1 қаңтарға дейінгі мерзімде сақтандыру жөніндегі деректер базасының  қатысушылары болуға және өкілдер кеңесінің құрамына енуге міндетті.</w:t>
      </w:r>
      <w:r>
        <w:br/>
      </w:r>
      <w:r>
        <w:rPr>
          <w:rFonts w:ascii="Times New Roman"/>
          <w:b w:val="false"/>
          <w:i w:val="false"/>
          <w:color w:val="000000"/>
          <w:sz w:val="28"/>
        </w:rPr>
        <w:t xml:space="preserve">
      3. "Сақтандыру қызметі туралы" Қазақстан Республикасы Заңының 6-бабы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 тармақшаларында</w:t>
      </w:r>
      <w:r>
        <w:rPr>
          <w:rFonts w:ascii="Times New Roman"/>
          <w:b w:val="false"/>
          <w:i w:val="false"/>
          <w:color w:val="000000"/>
          <w:sz w:val="28"/>
        </w:rPr>
        <w:t xml:space="preserve"> көзделген сақтандыру сыныптары бойынша сақтандыру қызметін жүзеге асыру құқығына лицензиясы бар сақтандыру ұйымдары 2012 жылғы 1 қаңтарға дейінгі мерзімде сақтандыру жөніндегі деректер базасының қатысушылары болуға және өкілдер кеңесінің құрамына енуге міндетті.</w:t>
      </w:r>
      <w:r>
        <w:br/>
      </w:r>
      <w:r>
        <w:rPr>
          <w:rFonts w:ascii="Times New Roman"/>
          <w:b w:val="false"/>
          <w:i w:val="false"/>
          <w:color w:val="000000"/>
          <w:sz w:val="28"/>
        </w:rPr>
        <w:t xml:space="preserve">
      4. "Сақтандыру қызметі туралы" Қазақстан Республикасы Заңының 6-бабы 2-тармағының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тармақшаларында</w:t>
      </w:r>
      <w:r>
        <w:rPr>
          <w:rFonts w:ascii="Times New Roman"/>
          <w:b w:val="false"/>
          <w:i w:val="false"/>
          <w:color w:val="000000"/>
          <w:sz w:val="28"/>
        </w:rPr>
        <w:t xml:space="preserve">, 3-тармағының </w:t>
      </w:r>
      <w:r>
        <w:rPr>
          <w:rFonts w:ascii="Times New Roman"/>
          <w:b w:val="false"/>
          <w:i w:val="false"/>
          <w:color w:val="000000"/>
          <w:sz w:val="28"/>
        </w:rPr>
        <w:t>3)</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 </w:t>
      </w:r>
      <w:r>
        <w:rPr>
          <w:rFonts w:ascii="Times New Roman"/>
          <w:b w:val="false"/>
          <w:i w:val="false"/>
          <w:color w:val="000000"/>
          <w:sz w:val="28"/>
        </w:rPr>
        <w:t>17) тармақшаларында</w:t>
      </w:r>
      <w:r>
        <w:rPr>
          <w:rFonts w:ascii="Times New Roman"/>
          <w:b w:val="false"/>
          <w:i w:val="false"/>
          <w:color w:val="000000"/>
          <w:sz w:val="28"/>
        </w:rPr>
        <w:t xml:space="preserve"> көзделген сақтандыру сыныптары бойынша сақтандыру қызметін жүзеге асыру құқығына лицензиясы бар сақтандыру ұйымдары 2013 жылғы 1 қаңтарға дейінгі мерзімде сақтандыру жөніндегі деректер базасының қатысушылары болуға және өкілдер кеңесінің құрамына енуге міндетті.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