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825a" w14:textId="9e48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28 тамыздағы N 1269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 xml:space="preserve"> Заңына </w:t>
      </w:r>
      <w:r>
        <w:rPr>
          <w:rFonts w:ascii="Times New Roman"/>
          <w:b w:val="false"/>
          <w:i w:val="false"/>
          <w:color w:val="000000"/>
          <w:sz w:val="28"/>
        </w:rPr>
        <w:t>
,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және минералдық ресурстар министрлігіне табиғи газға бағаның өсуіне байланысты мемлекеттік коммуналдық газбен, жылумен жабдықтаушы кәсіпорындарға табиғи газ бағасындағы айырманы жабуға ағымдағы нысаналы трансферттер түрінде Қостанай облысының әкімдігіне аудару үшін 2009 жылға арналған республикалық бюджетте көзделген Қазақстан Республикасы Үкіметінің шұғыл шығындарға арналған резервінен 659970000 (алты жүз елу тоғыз миллион тоғыз жүз жетпіс мың) теңге сомасында қаражат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