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5931" w14:textId="5295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тамыздағы N 1270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толықтыру мен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1270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толықтыру мен өзгерістер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облысы" деген бөлім мынадай мазмұндағы реттік нөмірі 822-15-жолмен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"822-15 "Қостанай" халықаралық әуежайы" 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229-10-жол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және коммуникациялар министрлігіне"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160-21-жол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"Қорқыт Ата әуежайы" мен "Қостанай" халықаралық әуежайы" акционерлік қоғамдарының кейбір мәселелері туралы" Қазақстан Республикасы Үкіметінің 2007 жылғы 21 қарашадағы N 1121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44, 516-құжат):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"Қорқыт Ата әуежайы" акционерлік қоғамының кейбір мәселелері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"Қорқыт Ата әуежайы" мен "Қостанай" халықаралық әуежайы" акционерлік қоғамдарының" деген сөздер "Қорқыт Ата әуежайы" акционерлік қоғамының"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"Қызылорда, Қостанай облыстарының әкімдіктерімен" деген сөздер "Қызылорда облысының әкімдігімен"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"мен "Қостанай" халықаралық әуежайы"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"қоғамдары" деген сөз "қоғамы" деген сөзбен ауыстырылсын.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