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5f12" w14:textId="2345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21 маусымдағы N 683 және 2007 жылғы 28 желтоқсандағы N 1307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тамыздағы N 1272 Қаулысы. Күші жойылды - Қазақстан Республикасы Үкіметінің 2020 жылғы 21 тамыздағы № 530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– ҚР Үкіметінің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"Әлеуметтік аударымдарды есептеу және аудару ережесін бекіту туралы" Қазақстан Республикасы Үкіметінің 2004 жылғы 21 маусымдағы N 683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25, 323-құжат):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Әлеуметтік аударымдарды есептеу және аудару ережесінде: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25-тармақта: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"Қорға аударылған, төлеуші артық (қате) төлеген әлеуметтік аударымдар сомасын қайтару мынадай тәртіппен жүзеге асырылады:";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"үш" деген сөз "он" деген сөзбен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07.08.2015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07.08.2015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қатердің басталуы алдындағы соңғы он екі күнтізбелік</w:t>
      </w:r>
      <w:r>
        <w:br/>
      </w:r>
      <w:r>
        <w:rPr>
          <w:rFonts w:ascii="Times New Roman"/>
          <w:b/>
          <w:i w:val="false"/>
          <w:color w:val="000000"/>
        </w:rPr>
        <w:t>айдағы табысы туралы жұмыс орнынан берілетін</w:t>
      </w:r>
      <w:r>
        <w:br/>
      </w:r>
      <w:r>
        <w:rPr>
          <w:rFonts w:ascii="Times New Roman"/>
          <w:b/>
          <w:i w:val="false"/>
          <w:color w:val="000000"/>
        </w:rPr>
        <w:t>АНЫҚТАМА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