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d912" w14:textId="ca5d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2010 - 2012 жылдарға арналған кепілдендірілген трансферт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31 тамыздағы N 1291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қорынан 2010 - 2012 жылдарға арналған кепілдендірілген трансферт туралы"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Қазақстан Республикасының Заңы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Қазақстан Республикасының Ұлттық қорынан 2010 - 2012 жылдарға арналған кепілдендірілген трансферт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 Ұлттық қорынан 2010 - 2012 жылдарға арналған республикалық бюджетке кепілдендірілген трансферттің мынадай мөлшері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- 1 075 700 000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 - 1 171 000 000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- 1 266 000 000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2010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