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686a3" w14:textId="29686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16 ақпандағы N 158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11 қыркүйектегі N 1360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"Мәдени мұра" стратегиялық ұлттық жобасының 2009 - 2011 жылдарға арналған тұжырымдамасын іске асыру жөніндегі 2009 - 2011 жылдарға арналған іс-шаралар жоспарын бекіту туралы" Қазақстан Республикасы Үкіметінің 2009 жылғы 16 ақпандағы N 158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N 11, 61-құжат)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"Мәдени мұра" стратегиялық ұлттық жобасының 2009 - 2011 жылдарға арналған тұжырымдамасын іске асыру жөніндегі 2009 - 2011 жылдарға арналған іс-шаралар жоспарында: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"Мәдени туризмді дамыту" деген 2-бөлімде: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6-жолда "148,4" деген сандар "85,815"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7-жолда "70,0" деген сандар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8-жолда "22,9" деген сандар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"Барлығы" деген жолда "245,1", "251,6" деген сандар тиісінше "89,615", "96,115"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"Ұлттық тарихи мұраны халықаралық деңгейде насихаттау" деген 3-бөлімде: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11-жолда "271,7" деген сандар "382,0"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15-жолда "40,0" деген сандар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16-жолда "77,3" деген сандар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20-жолда "80,6" деген сандар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"Барлығы" деген жолда "1045,1", "1390,6" деген сандар тиісінше "957,5", "1303,0"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"Қолданбалы ғылыми зерттеулер" деген 4.2-кіші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33-жолдың 2-бағаны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"Тарихи дереккөз ретінде Орталық Мемлекеттік мұражай жинағындағы мемориалды кешендер, кино- және фотоқұжаттар";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36-жолдың 2-бағаны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"Оңтүстік Қазақстандағы жазба және археология ескерткіштері (б.з.д. II - б.з. IV ғғ.)";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"Археологиялық зерттеулер жүргізу" деген 4.3-кіші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77-1-жолмен толықтырылсын: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2733"/>
        <w:gridCol w:w="1393"/>
        <w:gridCol w:w="1393"/>
        <w:gridCol w:w="1393"/>
        <w:gridCol w:w="1393"/>
        <w:gridCol w:w="1393"/>
        <w:gridCol w:w="1393"/>
        <w:gridCol w:w="1393"/>
      </w:tblGrid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Шымкент, Отырар қалашықтары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 20 шілде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"Барлығы" деген жолда "113,7", "149,7" деген сандар тиісінше "119,7", "155,7"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"Тарих пен мәдениет ескерткіштерін қалпына келтіру" деген 5-бөлімде: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112-1-жолмен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2733"/>
        <w:gridCol w:w="1393"/>
        <w:gridCol w:w="1393"/>
        <w:gridCol w:w="1393"/>
        <w:gridCol w:w="1393"/>
        <w:gridCol w:w="1393"/>
        <w:gridCol w:w="1393"/>
        <w:gridCol w:w="1393"/>
      </w:tblGrid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112-1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қалашығы ауданындағы қыш көзе шеберханаларын қалпына келтіру, Үлкен Мұнаралы мешітті қайта жаңғырту, консервациялау және мұражайландыру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 20 шілде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"Барлығы" деген жолда "421,0", "1282,1" деген сандар тиісінше "443,4", "1304,5"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"Жиыны" деген жолда "2 294,1", "4 635,8" деген сандар тиісінше "2 079,415", "4 421,115"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