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3ee7" w14:textId="b923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Талдықорған қаласындағы облыстық наркологиялық диспансердегі өрттің себептерін 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қыркүйектегі N 1365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13 қыркүйекте болған Алматы облысының Талдықорған қаласындағы облыстық наркологиялық диспансердегі өрттің себептерін тексеру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құрамда Алматы облысының Талдықорған қаласындағы облыстық наркологиялық диспансердегі өрттің себептерін тексеру және өрттің салдарын жою жөніндегі үкіметтік комиссия (бұдан әрі -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жедел жұмысқа кіріссін, өрттің себептерін жан-жақты тексеруді қамтамасыз етсін, келтірілген залалдың көлемін анықтасын, зардап шеккендерге және қайтыс болғандардың отбасыларына бірінші кезекте көмек көрсету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жетекшісі С.Н. Ахметов өрттің себептерін тексеру нәтижелері мен зардап шеккендерге және қайтыс болғандардың отбасыларына бірінші кезекте көмек көрсету жөнінде қабылданған шаралар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 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Талдықорған қаласындағы облыстық наркологиялық</w:t>
      </w:r>
      <w:r>
        <w:br/>
      </w:r>
      <w:r>
        <w:rPr>
          <w:rFonts w:ascii="Times New Roman"/>
          <w:b/>
          <w:i w:val="false"/>
          <w:color w:val="000000"/>
        </w:rPr>
        <w:t>
диспансердегі өрттің себептерін тексеру жөніндегі үкіметтік</w:t>
      </w:r>
      <w:r>
        <w:br/>
      </w:r>
      <w:r>
        <w:rPr>
          <w:rFonts w:ascii="Times New Roman"/>
          <w:b/>
          <w:i w:val="false"/>
          <w:color w:val="000000"/>
        </w:rPr>
        <w:t>
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 жағдайлар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 - Алматы облысының әкімі,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 - Алматы облысы әкімінің орынбасары,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Досқалиев  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Жөргенбаев  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Әкебайұлы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Сабдалин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Қиялұлы 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Вощенкова  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 министрлігі Өртке қарсы қызмет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Бисақаев   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Ғұмарұлы         әлеуметтік қорғау министрлігі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қорғау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Әміров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Мұхарам Серікұлы           министрлігі Тергеу комитетінің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