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7f6e" w14:textId="0897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18 желтоқсандағы N 1184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14 қыркүйектегі N 1374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"2009 - 2011 жылдарға арналған республикалық бюджет туралы" Қазақстан Республикасының Заңын іске асыру туралы" Қазақстан Республикасы Үкіметінің 2008 жылғы 18 желтоқсандағы N 1184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1-қосымшасында: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08 "Мәдениет, спорт, туризм және ақпараттық кеңістік" деген 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205 "Қазақстан Республикасы Туризм және спорт министрлігі" деген әкімші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009 "Облыстық бюджеттерге, Астана және Алматы қалаларының бюджеттеріне спорт объектілерін дамытуға берілетін нысаналы даму трансферттері" деген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қаласындағы теннис кешенінің құрылысы"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2-бағандағы "Астана қаласындағы теннис кешенінің құрылысы" деген сөздер "Астана қаласындағы теннис кешенінің жобалау-сметалық құжаттамасын әзірлеу және салу"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3-бағандағы "1 583 590" деген сандар "507 150"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"Қазақстан" спорт сарайын хоккей-жаттығу қосымша ғимаратын сала отырып, қалпына келтіру"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2-бағандағы "Қазақстан" спорт сарайын хоккей-жаттығу қосымша ғимаратын сала отырып, қалпына келтіру" деген сөздер "Астана қаласындағы "Қазақстан" спорт сарайын сырғанақ тебетін мұз айдынын қосымша сала отырып, жобалау-сметалық құжаттамасын әзірлеу және қалпына келтіру"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3-баған "545 664"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 теннис кортын салу 530 776".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