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07d2" w14:textId="2fb07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1 қаңтардағы жағдай бойынша Қазақстан Республикасының заңнамасына сәйкес таратылған қарыз алушыларға Қазақстан Республикасының Президенті Жарлығының және Қазақстан Республикасы Үкіметінің жекелеген актілерінің негізінде бұрын "Ауыл шаруашылығын қаржылық қолдау қоры" акционерлік қоғамының теңгеріміне берілген кредиттер бойынша Қазақстан Республикасы Үкіметінің талаптарын тоқтату туралы</w:t>
      </w:r>
    </w:p>
    <w:p>
      <w:pPr>
        <w:spacing w:after="0"/>
        <w:ind w:left="0"/>
        <w:jc w:val="both"/>
      </w:pPr>
      <w:r>
        <w:rPr>
          <w:rFonts w:ascii="Times New Roman"/>
          <w:b w:val="false"/>
          <w:i w:val="false"/>
          <w:color w:val="000000"/>
          <w:sz w:val="28"/>
        </w:rPr>
        <w:t>Қазақстан Республикасы Үкіметінің 2009 жылғы 28 қыркүйектегі N 1457 Қаулысы</w:t>
      </w:r>
    </w:p>
    <w:p>
      <w:pPr>
        <w:spacing w:after="0"/>
        <w:ind w:left="0"/>
        <w:jc w:val="both"/>
      </w:pPr>
      <w:bookmarkStart w:name="z1" w:id="0"/>
      <w:r>
        <w:rPr>
          <w:rFonts w:ascii="Times New Roman"/>
          <w:b w:val="false"/>
          <w:i w:val="false"/>
          <w:color w:val="000000"/>
          <w:sz w:val="28"/>
        </w:rPr>
        <w:t>
      "2009 - 2011 жылдарға арналған республикалық бюджет туралы" Қазақстан Республикасының 2008 жылғы 4 желтоқсандағы Заңының </w:t>
      </w:r>
      <w:r>
        <w:rPr>
          <w:rFonts w:ascii="Times New Roman"/>
          <w:b w:val="false"/>
          <w:i w:val="false"/>
          <w:color w:val="000000"/>
          <w:sz w:val="28"/>
        </w:rPr>
        <w:t>34-бабына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қосымшасына сәйкес 2009 жылғы 1 қаңтардағы жағдай бойынша Қазақстан Республикасының заңнамасына сәйкес таратылған қарыз алушыларға Қазақстан Республикасының Президенті Жарлығының және Қазақстан Республикасы Үкіметінің жекелеген актілерінің негізінде бұрын "Ауыл шаруашылығын қаржылық қолдау қоры" акционерлік қоғамының теңгеріміне берілген кредиттер бойынша Қазақстан Республикасы Үкіметінің жалпы сомасы 2491424599 (екі миллиард төрт жүз тоқсан бір миллион төрт жүз жиырма төрт мың бес жүз тоқсан тоғыз) теңге талаптары тоқтатылсын.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осы қаулының қосымшасына сәйкес "Ауыл шаруашылығын қаржылық қолдау қоры" акционерлік қоғамының 2009 жылғы 1 қаңтардағы жағдай бойынша Қазақстан Республикасының заңнамасына сәйкес таратылған қарыз алушыларға Қазақстан Республикасының Президенті Жарлығының және Қазақстан Республикасы Үкіметінің жекелеген актілерінің негізінде жалпы сомасы 2491424599 (екі миллиард төрт жүз тоқсан бір миллион төрт жүз жиырма төрт мың бес жүз тоқсан тоғыз) теңге талаптарын тоқтатуды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28 қыркүйектегі </w:t>
      </w:r>
      <w:r>
        <w:br/>
      </w:r>
      <w:r>
        <w:rPr>
          <w:rFonts w:ascii="Times New Roman"/>
          <w:b w:val="false"/>
          <w:i w:val="false"/>
          <w:color w:val="000000"/>
          <w:sz w:val="28"/>
        </w:rPr>
        <w:t xml:space="preserve">
N 1457 қаулысына    </w:t>
      </w:r>
      <w:r>
        <w:br/>
      </w:r>
      <w:r>
        <w:rPr>
          <w:rFonts w:ascii="Times New Roman"/>
          <w:b w:val="false"/>
          <w:i w:val="false"/>
          <w:color w:val="000000"/>
          <w:sz w:val="28"/>
        </w:rPr>
        <w:t xml:space="preserve">
қосымша         </w:t>
      </w:r>
    </w:p>
    <w:bookmarkStart w:name="z5" w:id="1"/>
    <w:p>
      <w:pPr>
        <w:spacing w:after="0"/>
        <w:ind w:left="0"/>
        <w:jc w:val="left"/>
      </w:pPr>
      <w:r>
        <w:rPr>
          <w:rFonts w:ascii="Times New Roman"/>
          <w:b/>
          <w:i w:val="false"/>
          <w:color w:val="000000"/>
        </w:rPr>
        <w:t xml:space="preserve"> 
"Ауыл шаруашылығын қаржылық қолдау қоры" акционерлік қоғамының</w:t>
      </w:r>
      <w:r>
        <w:br/>
      </w:r>
      <w:r>
        <w:rPr>
          <w:rFonts w:ascii="Times New Roman"/>
          <w:b/>
          <w:i w:val="false"/>
          <w:color w:val="000000"/>
        </w:rPr>
        <w:t>
2009 жылғы 1 қаңтардағы жағдай бойынша Қазақстан</w:t>
      </w:r>
      <w:r>
        <w:br/>
      </w:r>
      <w:r>
        <w:rPr>
          <w:rFonts w:ascii="Times New Roman"/>
          <w:b/>
          <w:i w:val="false"/>
          <w:color w:val="000000"/>
        </w:rPr>
        <w:t>
Республикасының заңнамасына сәйкес таратылған, Қазақстан</w:t>
      </w:r>
      <w:r>
        <w:br/>
      </w:r>
      <w:r>
        <w:rPr>
          <w:rFonts w:ascii="Times New Roman"/>
          <w:b/>
          <w:i w:val="false"/>
          <w:color w:val="000000"/>
        </w:rPr>
        <w:t>
Республикасының Президенті Жарлығының және Қазақстан</w:t>
      </w:r>
      <w:r>
        <w:br/>
      </w:r>
      <w:r>
        <w:rPr>
          <w:rFonts w:ascii="Times New Roman"/>
          <w:b/>
          <w:i w:val="false"/>
          <w:color w:val="000000"/>
        </w:rPr>
        <w:t>
Республикасы Үкіметінің жекелеген актілерінің негізінде бұрын</w:t>
      </w:r>
      <w:r>
        <w:br/>
      </w:r>
      <w:r>
        <w:rPr>
          <w:rFonts w:ascii="Times New Roman"/>
          <w:b/>
          <w:i w:val="false"/>
          <w:color w:val="000000"/>
        </w:rPr>
        <w:t>
"Ауыл шаруашылығын қаржылық қолдау қоры" акционерлік қоғамының</w:t>
      </w:r>
      <w:r>
        <w:br/>
      </w:r>
      <w:r>
        <w:rPr>
          <w:rFonts w:ascii="Times New Roman"/>
          <w:b/>
          <w:i w:val="false"/>
          <w:color w:val="000000"/>
        </w:rPr>
        <w:t>
теңгеріміне берілген кредиттер бойынша Қазақстан Республикасы</w:t>
      </w:r>
      <w:r>
        <w:br/>
      </w:r>
      <w:r>
        <w:rPr>
          <w:rFonts w:ascii="Times New Roman"/>
          <w:b/>
          <w:i w:val="false"/>
          <w:color w:val="000000"/>
        </w:rPr>
        <w:t>
Үкіметінің талаптары тоқтатылатын қарыз алушы-заңды</w:t>
      </w:r>
      <w:r>
        <w:br/>
      </w:r>
      <w:r>
        <w:rPr>
          <w:rFonts w:ascii="Times New Roman"/>
          <w:b/>
          <w:i w:val="false"/>
          <w:color w:val="000000"/>
        </w:rPr>
        <w:t>
тұлғаларының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8"/>
        <w:gridCol w:w="3091"/>
        <w:gridCol w:w="2159"/>
        <w:gridCol w:w="2282"/>
        <w:gridCol w:w="2325"/>
        <w:gridCol w:w="2005"/>
      </w:tblGrid>
      <w:tr>
        <w:trPr>
          <w:trHeight w:val="30" w:hRule="atLeast"/>
        </w:trPr>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3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28.05.1996 жылғы </w:t>
            </w:r>
            <w:r>
              <w:rPr>
                <w:rFonts w:ascii="Times New Roman"/>
                <w:b w:val="false"/>
                <w:i w:val="false"/>
                <w:color w:val="000000"/>
                <w:sz w:val="20"/>
              </w:rPr>
              <w:t>N 651</w:t>
            </w:r>
            <w:r>
              <w:rPr>
                <w:rFonts w:ascii="Times New Roman"/>
                <w:b w:val="false"/>
                <w:i w:val="false"/>
                <w:color w:val="000000"/>
                <w:sz w:val="20"/>
              </w:rPr>
              <w:t xml:space="preserve"> қаулысына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14.12.1995 жылғы N 1719 </w:t>
            </w:r>
            <w:r>
              <w:rPr>
                <w:rFonts w:ascii="Times New Roman"/>
                <w:b w:val="false"/>
                <w:i w:val="false"/>
                <w:color w:val="000000"/>
                <w:sz w:val="20"/>
              </w:rPr>
              <w:t>қаулысына</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24.02.1994 жылғы N 1578 Жарлығына</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"Колоколовка"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АҮАҚ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"Агротехснаб"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"Рентабельный"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6 434 500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5 190 300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"Сельхозмаш" Ауыл шаруашылығы машиналарын жасау"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150 617 970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"Красногвардейский"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"Бозтал"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4 536 860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3 760 750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263 510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"Магнолия"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22 961 401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22 961 401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"Есенжолов и К" КК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4 010 700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3 032 700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"Армавирский"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9 557 150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8 348 650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422 500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"Степногоский"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7 576 550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6 560 750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2 272 850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1 683 050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"Өтеуов и Компания" КК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4 226 400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3 838 400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5 581 550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5 149 550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ҮАҚ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3 087 100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2 840 100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"Танкенов и Компания" КК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3 136 900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АҮАҚ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3 559 250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2 642 650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3 974 500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2 804 900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3 777 700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2 943 200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7 439 600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2 369 000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"Кенащы"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5 367 200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"Урумкайский"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7 472 700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5 351 700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"Калмаккольский"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4 827 200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3 653 300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"Софиевское"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2 066 300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195 500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3 221 750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2 011 950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623 500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"Целинной МИС" Тәжірибе шаруашылығы Бұланды ауданы"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"Сарыобинское" ААК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933 250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933 250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"Заветы Ильича"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6 303 950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5 397 250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"Широковский"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1 823 850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1 457 050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"Подгооное" АҮАК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2 104 900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"Авангард" ЖҮАҚ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3 675 550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2 901 050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265 500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"Баймьгоза"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2 234 000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"Ремстрой"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5 798 890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"Одесский"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"Акимовский"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"Сельхозтехсервис"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370 850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370 850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"Буревестник"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"Ақмырза"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"Двуречный" ААҚ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"Биржан"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297 900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"Макинка"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5 387 500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4 096 800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"Далабай"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"Отрадный"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"Пятигорский"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"Нахимова"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"Баранколь"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"Шойындыколь" АШКК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5 746 350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5 060 350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"Конезавод Еликты"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4 571 200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3 265 900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"Кусепский"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"Мукушев и К" КК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4 335 750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3 711 150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"Племзавод Балкашино"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"Белгородский"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"Колос"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тепличный комбинат" МӨК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4 084 450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2 950 450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"Юрьевский"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"Златополье"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"Наурызбай батыр"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"Ивановское"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"Урюпинский"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"Гусарка"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"Минский"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"Черняховский"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"Бирлик"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"Образцовый"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"Ярославское"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5 135 150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4 267 150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"Борисовское"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2 430 750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1 781 750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жизнь"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 Заря"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"Вишневский"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"Берсуатский"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"Ново-Александровский"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10 328 150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9 570 150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"Вячеславский"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"Игнатенко и Компания" КК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2 724 750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1 939 350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"Анарский"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"Капитоновский"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"Журавлевский"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"Ергольский"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"Новобратский"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"Партизанское"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"Жалман кулак"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5 550 350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5 180 350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"Полтавский"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5 007 700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3 932 940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3 059 940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"Новомарковское"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"Куншалган"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"Изобильный"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5 134 150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4 530 150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"Селеты"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5 696 300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4 207 700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3 032 250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1 488 550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"Казакстан"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"Новодолинский"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Аханов и Компания" КК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"Балгабаев и К" КК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3 758 650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3 100 650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"Садырбай"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311 100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"Жантеке"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3 443 200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"Тынгылыкты"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"Қорғалы"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644 150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543 650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918 150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771 450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"Бекенов и Компания" КК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569 350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349 950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"Кусаинов и Компания" КК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"Екпінді"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"Мейрамов и Компания" КК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2 349 950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1 811 150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"Токанов и Компания" КК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430 400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"Спасское"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"Баракколь"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"Гвардеец"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"Максимовское" АҮАҚ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"Андреевский"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лет Казахстана"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"Подлесный"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Запорожец"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"Алма-Атинский"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"Бузулукский"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"Жаныспай"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"Калачевский"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"Каракольский"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"Красивинский"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"Курское"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"Любимовский"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"Маяковский"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(Есіл ауданы)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"Энтузиаст"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"Ярославский"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"Кенерал"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Ленина"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"Терсакан"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"Ишим"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"Гастелло"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"Державинский"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"Западный"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"Тассуат"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"Жанадала"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"Ростовский"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Гагарина"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3 006 200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"Невский"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"Атансор"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"Азнабай"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4 137 400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339 400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"Карабулақ" (Зеренді ауданы)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"Агрофирма Алуа"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"Бирлестик-11"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"Конысбай"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"Подлесное"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"Симферопольское"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"Троицкое"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"Аккөл"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"Агрофирма Қошкарбай"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Лет Казахстана"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жолы"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"Приречное" (Зеренді ауданы)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"Агрофирма Кеноткел"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"Жылымды"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2 071 000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"Зерендииское"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"Щучинская птицефабрика"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2 518 900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"Абылай Хан"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3 377 200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1 426 200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"Вороновский" ӨК ШҚ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"Зеленоборский" ӨК ШҚ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"Золотой Колос"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"Климовка"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2 515 500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2 515 500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"Мадениет" (Щучье ауданы)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"Острогорский"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633 700</w:t>
            </w:r>
          </w:p>
        </w:tc>
      </w:tr>
      <w:tr>
        <w:trPr>
          <w:trHeight w:val="30" w:hRule="atLeast"/>
        </w:trPr>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"Ақшағыл"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"Егинсу"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"Ақсу-Капал"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1 437 300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354 200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"Дінгек"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1 159 100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"Қураксу" БӨК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"Буйен"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998 800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"Акоткел"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500 400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"Актубек"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296 100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"Архарлы"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3 689 200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567 200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"Акши"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 БӨК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БӨК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"Карабұлақ"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939 050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364 800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310 250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"Фирма-2"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357 372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290 372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"Тентек"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951 900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"Есалы" БӨК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"Саттарова"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661 057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"Гайрат"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"Бартоғай"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1 129 798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"Корам"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6 318 880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896 300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"Гигант"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1 483 400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532 900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1 529 079</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"Таусугур" ЖАШӨК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522 900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"Қайназар"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2 133 700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1 447 100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610 400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"Сюгаты"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1 082 156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571 400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"Балтабай"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451 900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"Шымыр" БӨК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"Рославль"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5 513 600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1 423 300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3 338 700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5 445 200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3 425 500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518 300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"Дегерес"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6 468 200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5 059 500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409 900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өмір"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3 193 700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2 385 700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15 310 565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1 004 800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"Карис"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909 100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"Ақжол-А"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"Ақмамық"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"Правда"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2 526 600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"Кальпе"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"Шевченко" БӨК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1 170 800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"Шокан"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БӨК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"Коктобе"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"Онжас"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"Казакстан"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БӨК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"Ақниет" БӨК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 БӨК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БӨК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"Муканши" БӨК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179 200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"Болекши" БӨК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"Маулимбай"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"Ават"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"Алматау"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"Сарыбел"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1 932 400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595 100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лет Октября"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"Буракожыр"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"Ақарал"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"Аламан"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ПТ</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"Сарқанд-Бирлик"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"Көкжиде" БӨК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"Екиаша"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"Алмабак"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1 098 700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1 179 950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69 250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"Алдияр"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803 600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"Карғалы"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3 482 400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"Аманбөктер"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Бұлақ"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"Эмгек"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8 594 769</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736 300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"Дехан"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"Дияр"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2 505 200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"Гулистан"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16 999 557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609 700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129 050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"Ильтыз"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472 200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517 300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"Мурагер"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45 780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29 995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31 275</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885 300</w:t>
            </w:r>
          </w:p>
        </w:tc>
      </w:tr>
      <w:tr>
        <w:trPr>
          <w:trHeight w:val="30" w:hRule="atLeast"/>
        </w:trPr>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"Волна"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5 444 421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"Актюбинсксельмаш"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75 124 204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"Орқаш"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1 110 809</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618 650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291 959</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лет Казахстана"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308 450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308 450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2 191 663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1 718 100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212 363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895 900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"Аккемир"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"Ақниет"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62 827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15 527</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"Акраб"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797 950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472 950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1 006 978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703 128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102 150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152 765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"Ақтасты"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1 760 950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1 451 250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2 921 100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"Алимбет"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872 590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342 590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 (Рысқұлов)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415 005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304 040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"Аяш"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53 337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"Бабатай"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872 050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616 953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67 897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842 800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"Байтақ"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1 150 364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632 400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363 464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"Байтурасаискии"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"Баскудук"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2 302 056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206 356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"Басшили"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825 933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37 933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478 950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331 150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"Береке-3"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47 983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12 883</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"Бирлик-3"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"Бөгетсай"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440 900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500 463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169 163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"Берте"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659 150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1 143 124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405 126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263 398</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1 408 031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144 531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"Дияр"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296 850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54 350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"Доброволец"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300 700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"Достық-2"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2 232 200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"Ел-Қандыағаш"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248 380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"Енбек-2"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140 861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87 711</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"Жабасак"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2 761 497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2 339 600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203 300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"Жарык-2"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581 800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1 150 374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44 374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"Жарык-3"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"Жекенди"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98 150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126 670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31 470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"Жидели"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34 850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"Жулдыз"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"Журын" ААҚ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1 238 441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613 100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233 441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"Земледелец"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675 400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Исатая"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891 535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725 700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76 235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"Казакай"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"Канагат"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148 069</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15 369</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502 950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403 250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"Каракамыс"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1 236 147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80 747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"Каракез"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"Караой"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58 670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610 162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345 062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"Каратау сай"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"Караша тау"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1 532 400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"Кенкияк"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566 060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445 760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"Коктюбе"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"Коминтерн"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4 219 600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3 619 100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"Корганоба"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153 991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38 241</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Колос"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1 077 911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617 550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95 861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"Кубасай"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107 624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26 724</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"Кумшокат"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"Луч-2"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442 294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"Междуреченский"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1 714 197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704 550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304 647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"Мунал"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"Ногайты"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1 478 245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1 053 700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126 845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652 957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29 957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530 577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274 277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245 900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"Бпковский"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6 399 650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5 834 950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"Реи"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1 779 021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1 270 250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96 771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"Сулеймен"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297 106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42 982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173 424</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"Суттикол"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673 774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179 950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196 835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296 989</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"Тасоткель"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1 644 901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832 400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392 501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"Тауекел" (Ойыл ауданы)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33 871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8 374</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"Тауекел" (Байғанин ауданы)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"Тепсен-Карабулак"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550 288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25 288</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"Толыбай"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"Тұрлан"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rPr>
                <w:rFonts w:ascii="Times New Roman"/>
                <w:b w:val="false"/>
                <w:i w:val="false"/>
                <w:color w:val="000000"/>
                <w:sz w:val="20"/>
              </w:rPr>
              <w:t xml:space="preserve">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"Хлебодаровка"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2 653 600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"Ярославский"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3 772 272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3 216 350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96 822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"Авангард"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409 100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203 782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203 782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"Аккудук"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654 872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654 872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770 900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"Аралтобе"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74 914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74 914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"Аралтогай"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375 800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"Ашысай"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249 434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249 434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"Берсиев"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"Бестау"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319 600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"Велиховка"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"Джурун"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жол-1"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194 042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194 042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"Жанару"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109 357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109 357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"Жулдуз"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6 448</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"Казакстан" ААҚ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31 632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31 632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"Карабутак"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"Кызылжар-2"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"Кокжар"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"Конезавод Мугоджары" ААҚ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236 445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236 445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"Кудуксай"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"Оймаут"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934 526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934 526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160 452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160 452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525 437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525 437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97 147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97 147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"Тауп"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146 914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146 914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"Шевченко"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65 672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65 672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"Шетыргиз"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294 049</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294 049</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276 571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276 571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"Агробереке"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"Новобогат"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"Баксай"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"Караколь"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"Сагыз"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"Қурмангазы"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"Нуржау"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593 800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"Акжонас"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"Теніз" ААҚ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547 650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445 050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"Жасарал"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"Каңбакты"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"Агротехника" ААҚ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4 079 116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"Первороссийское" КӨ</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153 109</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115 220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"Нугыман болыс"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"Рысбек и К" КК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129 760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96 760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"Аркарлы"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197 898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147 598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"Жорга"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492 250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492 250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"Бодене"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"Башкуль"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"Успех"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465 050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316 050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"Канонерское"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"Бозтал"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331 855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233 480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78 960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"Ондирис"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292 800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411 650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"Коянбай"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 КП</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393 200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Ленина" к-з</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394 400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"Переменовское"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520 950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389 250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"Канлы"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"Михайловское"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"Аргын"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"Ивановский"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"Радуга"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"Бирлесу"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276 900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"Форпост"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"Ленинское" ААҚ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"Чиликтинское" СХП</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400 080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400 080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"Сайхан"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"Егинбулак"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"Кызылагаш"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"Каратоган"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254 780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155 380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89 470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52 370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"Акжол"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"Нурлы жол"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249 750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"Жаңама"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"Бирлик" ЖМАФ</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"Укили" ЖАК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 ЖАК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221 650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"Шубаршы"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1 242 550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612 550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"Жулдыз"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"Аббат"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Яр"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"Мариногорское" АШӨБ</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"Лениногорский"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"ТКН и К"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577 761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232 711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176 850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"Алтайэнерго"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361 123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223 467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91 756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"Каменское" СХП</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"Изгутты"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 "Береке"</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"Казакстан" АШК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АШК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1 929 540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1 192 490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329 050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"Үшбұлақ"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292 850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"Акшокы"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"Бестерек"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"Жарбулак"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"Кайынды"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"Карабулак"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"Қаратума"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"Коктал"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"Коктерек"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"Коктума"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"Малак"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"Некрасовка"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"Бокенши" КК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336 400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"Тансык"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1 067 900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 ЖАК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"МТМ" ӨАШК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15 079</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 АШК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14 379</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10 778</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"Сарыолен"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"Карой" АШК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rPr>
                <w:rFonts w:ascii="Times New Roman"/>
                <w:b w:val="false"/>
                <w:i w:val="false"/>
                <w:color w:val="000000"/>
                <w:sz w:val="20"/>
              </w:rPr>
              <w:t>346</w:t>
            </w:r>
            <w:r>
              <w:rPr>
                <w:rFonts w:ascii="Times New Roman"/>
                <w:b w:val="false"/>
                <w:i w:val="false"/>
                <w:color w:val="000000"/>
                <w:sz w:val="20"/>
              </w:rPr>
              <w:t xml:space="preserve"> 050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3 554 250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"Маркаколь" АШК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"Бигаш"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316 150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280 150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"Азовское"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1 860 650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1 159 650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577 861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232 761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"Саулет" Өндірістік акционерлік концерні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229 187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92 237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70 150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"Сегизбай"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613 700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327 600</w:t>
            </w:r>
          </w:p>
        </w:tc>
      </w:tr>
      <w:tr>
        <w:trPr>
          <w:trHeight w:val="30" w:hRule="atLeast"/>
        </w:trPr>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"Жапар"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1 120 800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"Каракемер"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"Казакстан"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945 700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360 100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1 268 900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"Дулат"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"Балуан шолак"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1 222 200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"Май-Ірімшік"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9 582 058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 ЖШС МТС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10 347 700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"Байдыбек"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2 945 500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"Жыланды" ЖАК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"Самара"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"Карагандинец" АҮАҚ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"Ленинский" АҮАҚ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"Туздинский" АҮАҚ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АҮАҚ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"Керней" АҮАҚ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692 100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БӨК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"Ақтасты"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Совхоз</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"Казакстан" АҮАҚ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"Коммунар"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485 300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"Жансары" АҮАҚ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3 039 300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2 256 500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"Шидерти" АҮАҚ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1 190 900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"Балкантау" ПХТ</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"Амантау"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"Балыктыкөл"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1 008 200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1 581 681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525 700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579 981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1 360 350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538 850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"Жараспай"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2 972 974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782 200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1 426 774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"Трудовик" БӨК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2 933 089</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2 068 400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180 789</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"Шахтер"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1 792 954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709 100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503 854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"Бесоба" ПХТ</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362 000</w:t>
            </w:r>
          </w:p>
        </w:tc>
      </w:tr>
      <w:tr>
        <w:trPr>
          <w:trHeight w:val="30" w:hRule="atLeast"/>
        </w:trPr>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"Каракөл"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"Өркенді"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"Лахалы"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"Казалыагропромтехника"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"Бесаспап"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 Ахун"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910 971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728 971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"Темірказық"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"Қалжан Ахун"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"Инкардария"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"ТАЛАП-7"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Ардак"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"Талаптан"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"Акмая"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"Балаби"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мемлекеттік зоналдық машина сынау станциясы" МК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Агропромтехника"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442 827 791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"Новоалексеевское"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14 884 800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12 708 800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1 045 700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4 212 650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3 317 000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77 950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"Кеншалгын"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"Блаксай"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7 047 800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5 785 200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366 200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"Барвиновское"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"Болашак-98"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404 800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"Пресногорьковское"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"Оғызбалық"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"Жұлдыз-Т"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566 300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"Ассоциация Кенеральская" ЗТБ"</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 Радуга"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40 966 908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"Паритет"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17 508 231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1 227 700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611 400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393 800</w:t>
            </w:r>
          </w:p>
        </w:tc>
      </w:tr>
      <w:tr>
        <w:trPr>
          <w:trHeight w:val="30" w:hRule="atLeast"/>
        </w:trPr>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 терек"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"Пограничник"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572 150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333 150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607 250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386 250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1 555 300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303 400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Иса Байзакова"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1 784 050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1 168 050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"Тохта"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353 200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"Коскольский"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2 047 950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1 790 950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"Майкарагай"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645 450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449 250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1 159 350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760 350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"Бозша"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135 020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"Кентубек"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"Ефремовский бекон" АҮАҚ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"Черноярский"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"Авангард"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"Кенжекол"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1 354 800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"Карабидайский"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"Маргулан"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(Успен ауданы)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899 400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"Байгунус"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ӨК ЧСП</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"Елецкое" АҮАҚ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2 613 900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"Златогорский"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21 261 500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11 134 200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1 994 200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"Кайнар"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2 302 600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1 693 100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"Арықбалыкский"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6 874 625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"Имантау"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7 777 360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"Каменобродское"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"Кутузовский"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"Лобаново"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6 418 725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"Нижний бурлук"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"Сырымбет"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"Новосветловский"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7 127 450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"Лавровка"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11 350 160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3 358 700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245 500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5 553 600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3 892 950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1 644 650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"Ақбидай"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"Қызылту"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2 231 000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"Бауыркамыс"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"Улгили"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"Байтос"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"Казанский"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"Менжинский"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"Кузбасс"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"Жаңааул"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2 317 500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2 317 500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"Восходское"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"Адал жол"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"Агрофирма Чапаевская"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"Агрофирма Союз"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556 640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556 640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"Земледелец"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2 080 140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2 080 140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"Рублевское"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СК"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"Рауан"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"Тарангульский"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2 818 300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2 252 800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"Николаевский"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"Мерекенский"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"Фонтан"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"Корнеевское"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3 967 000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2 804 300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611 700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"Богдановка"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29 039 430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"Кайранкольский"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11 017 235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4 695 650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2 967 750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1 156 800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"Екатериновское"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"Толқын"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"Жекекөл"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4 286 940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"Аймжан"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с-з</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3 966 850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3 081 750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"Макарьевское"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"Новорыбинское"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w:t>
            </w:r>
            <w:r>
              <w:rPr>
                <w:rFonts w:ascii="Times New Roman"/>
                <w:b w:val="false"/>
                <w:i w:val="false"/>
                <w:color w:val="000000"/>
                <w:sz w:val="20"/>
              </w:rPr>
              <w:t xml:space="preserve">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927 400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"Украинское"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"Островское"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"Суаткөл"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"Колос-1"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522 766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462 900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59 866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"Бугровское"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"Токушинское"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"Бишкульский" МКК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 АҮАҚ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"Налобинский"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564 750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564 750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"Птицефабрика Северная" АҮАҚ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қайын"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5 056 600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3 224 000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1 378 300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"Искра" КП</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4 080 100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713 200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"Нива"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322 400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"Щучинский"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"Становское"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"Дубровинец"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"Лесные поляны"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"Михайловское"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РСХТ"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62 609 304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841 900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"Урожайное" АҮАҚ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1 658 000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331 900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"Валихановский"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2 605 550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2 000 550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"Западный"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6 380 799</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1 104 300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"Карағаш"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"Жаркол"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"Володарский"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"Гаршинский"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1 649 000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1 649 000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"Ковыльное"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"Қырымбет"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"Парижская коммунна"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"Привольное"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"Раисовский"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"Салкыикольский"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"Симоновка"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"Тахтабродский"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"Чистопольский"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"Шарыкский"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"Пески"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"Рузаев ауыл шаруашылық тәжірибе станциясы" КМК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"Шоптыкольский"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7 333 400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5 482 500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506 800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лет Казахстана"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"Бастомарский"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"Фурманово" АҮАҚ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"Полудинское"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"Суворовский"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"Золотая нива"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"Булаевское"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"Конюховское"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"Медвежинский"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"Оскар"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355 550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355 550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1 459 400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594 600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"Дашка-Николаевка"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"Вишневка" ЖҮАҚ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"Келлеровский РМЗ"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394 750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394 750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"Шагалы"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ЖҮАҚ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497 200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"Ландман"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"Западный"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"Драгомировка"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"Терновский"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"Сугурбайский"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"Амандық"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"Серп и молот"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"Тихоокеанский"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"Авангард"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"Родина"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 атындағы"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"Звезда"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"Агрос Ясная Поляна" ЗАҚ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"Шункырколь"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"Котовский"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"Кантемир"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"Донецкое ЗАҚ" ЖҮАҚ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799 550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538 550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"Ақжан" ЖШС-дегі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576 500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"Дзержинский"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"Ишимский"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13 111 180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"Интернациональный"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"Белоградовский"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"Ленинское"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3 379 900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25 119 950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3 620 450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13 007 100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"Карашілік"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17 179 360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"Мырзағұл"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12 786 320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33 628 700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"Кайратский"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58 942 900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"Актуесай"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59 018 530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"Сарыадыр"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"Толбухино"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45 663 100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17 198 800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"Чехово"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4 928 100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"Кишкенеколь"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146 241 376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"Молодая гвардия"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"Золотая нива"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222 600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"Кулыколь"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7 505 600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282 100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Городецкий"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"Бостау"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"Семипольский"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"Марьевский"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"Быковский атындағы"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"Шудасай"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"Приишимское"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"Афанасьевский"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"Агроөндірістік компания Регион-2"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ЖҮАҚ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"Левт"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3 217 891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"Жолап"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"Жұбан"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"Базартөба"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"Қарауылтөбе"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1 168 800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"Достық-М"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"Береке-3"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 БӨК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"Жайыкское" ААҚ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1 477 800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"Есенсай"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им."К. Мендалиева"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"Шебер-Х"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"Чуйкова"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Жамбыла"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мамыр атындағы"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 Новый"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"Иманғали-И"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"Жайық-Е"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"Дәуренбай"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"Лбищенский"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725 700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"Насимуллин атындағы"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атындағы"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736 400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Масин атындағы"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832 900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"Искра"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851 700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"Адилет"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Б. Жаникешева"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"Мамбет"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488 700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"Пугачевский"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"Вумакөл"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"Қарашығанақ"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атындағы"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Маяк"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358 600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"Заветы Ильича"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1 074 900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Мендешев"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1 371 800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487 800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"Пятимар"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"Маштексай"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1 113 700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"Таловский"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"Ақоба"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"Жасқайрат"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"Жақсыбай"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М.Б. Ихсанова"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2 806 500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1 649 200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"Узынкол"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1 868 262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1 610 862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"Жеруйык"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Маркс атындағы"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"Пермский"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"Железново"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Дән" Агрофирма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"Шевченко атындағы"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"Акжайык" Агрофирма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"Асан-Дән"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"Желаевский"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М. Мәметова"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"Нива"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Ленина"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 Алтын Нұр"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 Агрофирма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"Янайкинское" ААҚ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атындағы"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3 112 600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2 458 600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235 600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"Уральский"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3 654 500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3 358 200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"Караоба"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партизан"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4 595 400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1 555 100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2 744 100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"Ажбай"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167 700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"Аккульский"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3 181 500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1 656 100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1 062 400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3 142 100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2 165 100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662 800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"Жулдузский"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1 672 100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312 600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322 400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"Құшанкөл"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1 892 900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"Мироновское"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Маркс атындағы"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"Талдыкудукский"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1 901 900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"Сарықұдық" ААҚ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"Куктерекский"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"Караузенский"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1 551 300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"Қарақамыс"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"Аққозы"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2 209 000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"Егиндикуль"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"Қалдыгайта"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"Шоптикуль"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"Жусандой "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"Булдурты"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651 300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724 400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"Кособа"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"А6ай"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Таң"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"Жаңақоныс"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"Көздіқара"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1 208 800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"Тасқұдық"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"Улента"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"Талдыбұлақ"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"Джамбейта"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"Чидертинское" ААҚ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"Шиповский"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"Оян"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лет Казахстана"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2 045 200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А. Айтиева"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"Покатиловское"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Чапаева"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"Родина"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2 235 400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217 600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"Талпын"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465 100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Амангельди"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"Долинский"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"Шұбаркөл"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"Племзавод Шагатай" ААҚ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1 081 800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"Ақсуғым"ӨК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Т"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октябрь"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"Жаркуль"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Мичурина"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"Чаганский"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"Племзавод Анкатинский" ААҚ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3 177 800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1 021 800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"Лубенский"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"Ащесайский"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"Белогорский"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"Чиликский"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"Алмазный"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"Кызылкульский"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"Самалықсай" ААҚ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"Уральский мясоконсервный комбинат" ААҚ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17 975 000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 ААҚ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атындағы" АШӨК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430 900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193 900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ауыл шаруашылығы институты жанындағы "Фрунзенское" оқу тәжірибе шаруашылығы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Ассоциация Жайық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"Агроимпэкс" МСС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53 312 020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"Костура" МАШК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Талап"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"Жоламан"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"Еламан"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603 200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"Рабат" ЗАҚ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"Сабит"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таң"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"Жусансай" (Мунайтпас)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"Аққойлы"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"Торлан"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"Талапты"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"Мұрагер"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236 370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206 670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"Олжас" ЖШС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295 430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258 330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1 660 550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1 523 650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"Бейнеткеш"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"Алишер Навои"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209 400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"Еламан"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"Бесбала"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"Байдыбек"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839 300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"Монтайтас"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1 472 200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1 671 200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1 498 200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373 600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"Мұрагер"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"Тимур"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3 546 000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3 190 000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"Келте-Масат" ӨК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"Манкентсельмаш" АҚ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2 310 020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2 491 424 599</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514 949 560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110 807 714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387 004 701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5"/>
        <w:gridCol w:w="2560"/>
        <w:gridCol w:w="2298"/>
        <w:gridCol w:w="2482"/>
        <w:gridCol w:w="2380"/>
        <w:gridCol w:w="191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сәйкес:</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қожалықтарына қаржылай көмек көрсетуге Қазақстан Республикасының 1995, 1996, 1997 жылдарға арналған республикалық бюджет туралы заңдарына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лизинг негізінде Қолдауға Қазақстан Республикасының 1996, 1997 жылдарға арналған республикалық бюджет туралы заңдарына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09.06.1997 жылғы N 938 </w:t>
            </w:r>
            <w:r>
              <w:rPr>
                <w:rFonts w:ascii="Times New Roman"/>
                <w:b w:val="false"/>
                <w:i w:val="false"/>
                <w:color w:val="000000"/>
                <w:sz w:val="20"/>
              </w:rPr>
              <w:t>қаулысына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09.04.1997 жылғы </w:t>
            </w:r>
            <w:r>
              <w:rPr>
                <w:rFonts w:ascii="Times New Roman"/>
                <w:b w:val="false"/>
                <w:i w:val="false"/>
                <w:color w:val="000000"/>
                <w:sz w:val="20"/>
              </w:rPr>
              <w:t>N 513</w:t>
            </w:r>
            <w:r>
              <w:rPr>
                <w:rFonts w:ascii="Times New Roman"/>
                <w:b w:val="false"/>
                <w:i w:val="false"/>
                <w:color w:val="000000"/>
                <w:sz w:val="20"/>
              </w:rPr>
              <w:t xml:space="preserve"> және 29.05.1997 жылғы </w:t>
            </w:r>
            <w:r>
              <w:rPr>
                <w:rFonts w:ascii="Times New Roman"/>
                <w:b w:val="false"/>
                <w:i w:val="false"/>
                <w:color w:val="000000"/>
                <w:sz w:val="20"/>
              </w:rPr>
              <w:t>N 901</w:t>
            </w:r>
            <w:r>
              <w:rPr>
                <w:rFonts w:ascii="Times New Roman"/>
                <w:b w:val="false"/>
                <w:i w:val="false"/>
                <w:color w:val="000000"/>
                <w:sz w:val="20"/>
              </w:rPr>
              <w:t xml:space="preserve"> қаулыларына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21.07.1997 жылғы N 1141 </w:t>
            </w:r>
            <w:r>
              <w:rPr>
                <w:rFonts w:ascii="Times New Roman"/>
                <w:b w:val="false"/>
                <w:i w:val="false"/>
                <w:color w:val="000000"/>
                <w:sz w:val="20"/>
              </w:rPr>
              <w:t>қаулысына</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шаруашылықтардың Венгрия технологиясы бойынша лизингке алынған техника бойынша берешегі</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150 617 970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5 798 890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593 657</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346 998</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5 372 580</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1 472 779</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50 056</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11 553 765</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8 594 769</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16 198 807</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5 444 421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75 124 204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4 079 116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9 582 058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10 347 700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2 945 500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43 205 836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399 621 955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40 966 908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17 508 231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8 410 700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5 658 725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5 656 460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5 658 725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6 213 650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5 656 460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11 983 000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28 657 930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10 604 935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4 128 340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62 609 304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4 567 499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12 384 680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20 642 000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12 385 000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16 513 360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12 385 020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33 027 000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58 259 100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58 181 430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45 112 000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16 513 000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4 128 000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64 021 184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81 500 992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3 638 000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3 217 891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53 312 020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1 710 020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12 500 000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531 481 241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5 444 421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874 705 852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10 347 700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44 183 410</w:t>
            </w:r>
          </w:p>
        </w:tc>
      </w:tr>
    </w:tbl>
    <w:bookmarkStart w:name="z6" w:id="2"/>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ӨК - өндірістік кооператив</w:t>
      </w:r>
      <w:r>
        <w:br/>
      </w:r>
      <w:r>
        <w:rPr>
          <w:rFonts w:ascii="Times New Roman"/>
          <w:b w:val="false"/>
          <w:i w:val="false"/>
          <w:color w:val="000000"/>
          <w:sz w:val="28"/>
        </w:rPr>
        <w:t>
      ЖАҚ - жабық акционерлік қоғам</w:t>
      </w:r>
      <w:r>
        <w:br/>
      </w:r>
      <w:r>
        <w:rPr>
          <w:rFonts w:ascii="Times New Roman"/>
          <w:b w:val="false"/>
          <w:i w:val="false"/>
          <w:color w:val="000000"/>
          <w:sz w:val="28"/>
        </w:rPr>
        <w:t>
      КК - командиттік кәсіпорын</w:t>
      </w:r>
      <w:r>
        <w:br/>
      </w:r>
      <w:r>
        <w:rPr>
          <w:rFonts w:ascii="Times New Roman"/>
          <w:b w:val="false"/>
          <w:i w:val="false"/>
          <w:color w:val="000000"/>
          <w:sz w:val="28"/>
        </w:rPr>
        <w:t>
      МК - мемлекеттік кәсіпорын</w:t>
      </w:r>
      <w:r>
        <w:br/>
      </w:r>
      <w:r>
        <w:rPr>
          <w:rFonts w:ascii="Times New Roman"/>
          <w:b w:val="false"/>
          <w:i w:val="false"/>
          <w:color w:val="000000"/>
          <w:sz w:val="28"/>
        </w:rPr>
        <w:t>
      ЖҮАҚ - жабық үлгідегі акционерлік қоғам</w:t>
      </w:r>
      <w:r>
        <w:br/>
      </w:r>
      <w:r>
        <w:rPr>
          <w:rFonts w:ascii="Times New Roman"/>
          <w:b w:val="false"/>
          <w:i w:val="false"/>
          <w:color w:val="000000"/>
          <w:sz w:val="28"/>
        </w:rPr>
        <w:t>
      АТК - ауылдық тұтыну кооперативі</w:t>
      </w:r>
      <w:r>
        <w:br/>
      </w:r>
      <w:r>
        <w:rPr>
          <w:rFonts w:ascii="Times New Roman"/>
          <w:b w:val="false"/>
          <w:i w:val="false"/>
          <w:color w:val="000000"/>
          <w:sz w:val="28"/>
        </w:rPr>
        <w:t>
      АШӨК - ауыл шаруашылығы өндірістік кооперативі</w:t>
      </w:r>
      <w:r>
        <w:br/>
      </w:r>
      <w:r>
        <w:rPr>
          <w:rFonts w:ascii="Times New Roman"/>
          <w:b w:val="false"/>
          <w:i w:val="false"/>
          <w:color w:val="000000"/>
          <w:sz w:val="28"/>
        </w:rPr>
        <w:t>
      АШҰ - ауыл шаруашылығы ұйымы</w:t>
      </w:r>
      <w:r>
        <w:br/>
      </w:r>
      <w:r>
        <w:rPr>
          <w:rFonts w:ascii="Times New Roman"/>
          <w:b w:val="false"/>
          <w:i w:val="false"/>
          <w:color w:val="000000"/>
          <w:sz w:val="28"/>
        </w:rPr>
        <w:t>
      ӨҚК - өндірістік-құрылыс кооперативі</w:t>
      </w:r>
      <w:r>
        <w:br/>
      </w:r>
      <w:r>
        <w:rPr>
          <w:rFonts w:ascii="Times New Roman"/>
          <w:b w:val="false"/>
          <w:i w:val="false"/>
          <w:color w:val="000000"/>
          <w:sz w:val="28"/>
        </w:rPr>
        <w:t>
      ЗТБ - заңды тұлғалар бірлестігі</w:t>
      </w:r>
      <w:r>
        <w:br/>
      </w:r>
      <w:r>
        <w:rPr>
          <w:rFonts w:ascii="Times New Roman"/>
          <w:b w:val="false"/>
          <w:i w:val="false"/>
          <w:color w:val="000000"/>
          <w:sz w:val="28"/>
        </w:rPr>
        <w:t>
      ЖАК - жеке ауыл шаруашылығы кәсіпорны</w:t>
      </w:r>
      <w:r>
        <w:br/>
      </w:r>
      <w:r>
        <w:rPr>
          <w:rFonts w:ascii="Times New Roman"/>
          <w:b w:val="false"/>
          <w:i w:val="false"/>
          <w:color w:val="000000"/>
          <w:sz w:val="28"/>
        </w:rPr>
        <w:t>
      АШСС - ауыл шаруашылығы кәсіпорындарының кооперативі</w:t>
      </w:r>
      <w:r>
        <w:br/>
      </w:r>
      <w:r>
        <w:rPr>
          <w:rFonts w:ascii="Times New Roman"/>
          <w:b w:val="false"/>
          <w:i w:val="false"/>
          <w:color w:val="000000"/>
          <w:sz w:val="28"/>
        </w:rPr>
        <w:t>
      КМК - коммуналдық мемлекеттік кәсіпорын</w:t>
      </w:r>
      <w:r>
        <w:br/>
      </w:r>
      <w:r>
        <w:rPr>
          <w:rFonts w:ascii="Times New Roman"/>
          <w:b w:val="false"/>
          <w:i w:val="false"/>
          <w:color w:val="000000"/>
          <w:sz w:val="28"/>
        </w:rPr>
        <w:t>
      ШЖҚ - шаруашылық жүргізу құқығындағы</w:t>
      </w:r>
      <w:r>
        <w:br/>
      </w:r>
      <w:r>
        <w:rPr>
          <w:rFonts w:ascii="Times New Roman"/>
          <w:b w:val="false"/>
          <w:i w:val="false"/>
          <w:color w:val="000000"/>
          <w:sz w:val="28"/>
        </w:rPr>
        <w:t>
      КМК — коммуналдық мемлекеттік кәсіпорын</w:t>
      </w:r>
      <w:r>
        <w:br/>
      </w:r>
      <w:r>
        <w:rPr>
          <w:rFonts w:ascii="Times New Roman"/>
          <w:b w:val="false"/>
          <w:i w:val="false"/>
          <w:color w:val="000000"/>
          <w:sz w:val="28"/>
        </w:rPr>
        <w:t>
      ЖШС - жауапкершілігі шектеулі серікестік</w:t>
      </w:r>
      <w:r>
        <w:br/>
      </w:r>
      <w:r>
        <w:rPr>
          <w:rFonts w:ascii="Times New Roman"/>
          <w:b w:val="false"/>
          <w:i w:val="false"/>
          <w:color w:val="000000"/>
          <w:sz w:val="28"/>
        </w:rPr>
        <w:t>
      ТШС - толық шаруашылық серіктестігі</w:t>
      </w:r>
      <w:r>
        <w:br/>
      </w:r>
      <w:r>
        <w:rPr>
          <w:rFonts w:ascii="Times New Roman"/>
          <w:b w:val="false"/>
          <w:i w:val="false"/>
          <w:color w:val="000000"/>
          <w:sz w:val="28"/>
        </w:rPr>
        <w:t>
      АӨБ - ауыл шаруашылығы өндірістік бірлестігі</w:t>
      </w:r>
      <w:r>
        <w:br/>
      </w:r>
      <w:r>
        <w:rPr>
          <w:rFonts w:ascii="Times New Roman"/>
          <w:b w:val="false"/>
          <w:i w:val="false"/>
          <w:color w:val="000000"/>
          <w:sz w:val="28"/>
        </w:rPr>
        <w:t>
      АК - ауыл кооперативі</w:t>
      </w:r>
      <w:r>
        <w:br/>
      </w:r>
      <w:r>
        <w:rPr>
          <w:rFonts w:ascii="Times New Roman"/>
          <w:b w:val="false"/>
          <w:i w:val="false"/>
          <w:color w:val="000000"/>
          <w:sz w:val="28"/>
        </w:rPr>
        <w:t>
      АҮАҚ - ашық үлгідегі акционерлік қоғам</w:t>
      </w:r>
      <w:r>
        <w:br/>
      </w:r>
      <w:r>
        <w:rPr>
          <w:rFonts w:ascii="Times New Roman"/>
          <w:b w:val="false"/>
          <w:i w:val="false"/>
          <w:color w:val="000000"/>
          <w:sz w:val="28"/>
        </w:rPr>
        <w:t>
      АҚ - акционерлік қоғам</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