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94ca" w14:textId="90d9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әкімшілік іс жүргізу заңнамасы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1476 Қаулысы</w:t>
      </w:r>
    </w:p>
    <w:p>
      <w:pPr>
        <w:spacing w:after="0"/>
        <w:ind w:left="0"/>
        <w:jc w:val="both"/>
      </w:pPr>
      <w:bookmarkStart w:name="z1" w:id="0"/>
      <w:r>
        <w:rPr>
          <w:rFonts w:ascii="Times New Roman"/>
          <w:b w:val="false"/>
          <w:i w:val="false"/>
          <w:color w:val="ff0000"/>
          <w:sz w:val="28"/>
        </w:rPr>
        <w:t xml:space="preserve">
      Ескерту. Заңның жобасы Қазақстан Республикасы Парламентінің Мәжілісінен кері қайтарып алынды - ҚР Үкіметінің 2010.08.06 </w:t>
      </w:r>
      <w:r>
        <w:rPr>
          <w:rFonts w:ascii="Times New Roman"/>
          <w:b w:val="false"/>
          <w:i w:val="false"/>
          <w:color w:val="ff0000"/>
          <w:sz w:val="28"/>
        </w:rPr>
        <w:t>N 804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әкімшілік іс жүргізу заңнамасы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әкімшілік іс жүргізу заңнамасы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N 18, 664-құжат;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ж., N 5, 5-құжат; N 13, 53-құжат; N 24, 123-құжат; 2006 ж., N 2, 19-құжат; N 10, 52-құжат; N 11, 55-құжат; N 12, 72-құжат; N 13, 86-құжат; 2007 ж., N 3, 20-24-құжаттар, 28-құжат; N 9, 67-құжат; N 10, 69-құжат; N 13, 99-құжат; 2008 ж., N 13-14, 56-құжат; N 15-16, 62-құжат; 2009 ж., N 15-16, 74-құжат;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2-баптың үшінші бөлігінде "әкімшілік" деген сөз алып тасталсын;</w:t>
      </w:r>
      <w:r>
        <w:br/>
      </w:r>
      <w:r>
        <w:rPr>
          <w:rFonts w:ascii="Times New Roman"/>
          <w:b w:val="false"/>
          <w:i w:val="false"/>
          <w:color w:val="000000"/>
          <w:sz w:val="28"/>
        </w:rPr>
        <w:t xml:space="preserve">
      2) 24-баптың: </w:t>
      </w:r>
      <w:r>
        <w:br/>
      </w:r>
      <w:r>
        <w:rPr>
          <w:rFonts w:ascii="Times New Roman"/>
          <w:b w:val="false"/>
          <w:i w:val="false"/>
          <w:color w:val="000000"/>
          <w:sz w:val="28"/>
        </w:rPr>
        <w:t>
      екінші бөлігіндегі "әкімшілік,", ", оның ішінде бір тараптың екінші тарапты билікпен бағындыруына негізделген қатынастардан" деген сөздер алып тасталсын;</w:t>
      </w:r>
      <w:r>
        <w:br/>
      </w:r>
      <w:r>
        <w:rPr>
          <w:rFonts w:ascii="Times New Roman"/>
          <w:b w:val="false"/>
          <w:i w:val="false"/>
          <w:color w:val="000000"/>
          <w:sz w:val="28"/>
        </w:rPr>
        <w:t>
      үшінші және төртінші бөліктері алып тасталсын;</w:t>
      </w:r>
      <w:r>
        <w:br/>
      </w:r>
      <w:r>
        <w:rPr>
          <w:rFonts w:ascii="Times New Roman"/>
          <w:b w:val="false"/>
          <w:i w:val="false"/>
          <w:color w:val="000000"/>
          <w:sz w:val="28"/>
        </w:rPr>
        <w:t xml:space="preserve">
      3) 30-баптың 1-1-бөлігі алып тасталсын; </w:t>
      </w:r>
      <w:r>
        <w:br/>
      </w:r>
      <w:r>
        <w:rPr>
          <w:rFonts w:ascii="Times New Roman"/>
          <w:b w:val="false"/>
          <w:i w:val="false"/>
          <w:color w:val="000000"/>
          <w:sz w:val="28"/>
        </w:rPr>
        <w:t xml:space="preserve">
      4) 71-баптың екінші бөлігі "азаматтық іс," деген сөзден кейін "әкімшілік іс жүргізу" деген сөздермен толықтырылсын; </w:t>
      </w:r>
      <w:r>
        <w:br/>
      </w:r>
      <w:r>
        <w:rPr>
          <w:rFonts w:ascii="Times New Roman"/>
          <w:b w:val="false"/>
          <w:i w:val="false"/>
          <w:color w:val="000000"/>
          <w:sz w:val="28"/>
        </w:rPr>
        <w:t xml:space="preserve">
      5) 3-бөлімше. Ерекше талап қоюмен іс жүргізу 2 бөлімі алып тасталсын. </w:t>
      </w:r>
      <w:r>
        <w:br/>
      </w:r>
      <w:r>
        <w:rPr>
          <w:rFonts w:ascii="Times New Roman"/>
          <w:b w:val="false"/>
          <w:i w:val="false"/>
          <w:color w:val="000000"/>
          <w:sz w:val="28"/>
        </w:rPr>
        <w:t xml:space="preserve">
      2. 2003 жылғы 5 сәуірдегі Қазақстан Республикасының Кеден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18, 144-құжат; N 23, 173-құжат; 2008 ж., N 13-14, 58-құжат;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18 шілдеде "Егемен Қазақстан" және 2009 жылғы 22 шілдедегі "Казахстанская правда" газеттерінде жарияланған "Қазақстан Республикасының кейбір заңнамалық актілеріне сауда-өнеркәсіп палаталары қызметінің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8 қыркүйекте "Егемен Қазақстан" және 2009 жылғы 18 қыркүйекте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66-бап мынадай редакцияда жазылсын:</w:t>
      </w:r>
      <w:r>
        <w:br/>
      </w:r>
      <w:r>
        <w:rPr>
          <w:rFonts w:ascii="Times New Roman"/>
          <w:b w:val="false"/>
          <w:i w:val="false"/>
          <w:color w:val="000000"/>
          <w:sz w:val="28"/>
        </w:rPr>
        <w:t>
      "66-бап. Кедендік тасымалдаушы ретіндегі қызметті жүзеге асыруға арналған лицензияның қолданылуын тоқтата тұру, айыру.</w:t>
      </w:r>
      <w:r>
        <w:br/>
      </w:r>
      <w:r>
        <w:rPr>
          <w:rFonts w:ascii="Times New Roman"/>
          <w:b w:val="false"/>
          <w:i w:val="false"/>
          <w:color w:val="000000"/>
          <w:sz w:val="28"/>
        </w:rPr>
        <w:t xml:space="preserve">
      Кедендік тасымалдаушы ретіндегі қызметті жүзеге асыруға арналған лицензияның қолданылуын тоқтата тұру, айыру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лицензиялау туралы заңға сәйкес жүргізіледі.";</w:t>
      </w:r>
      <w:r>
        <w:br/>
      </w:r>
      <w:r>
        <w:rPr>
          <w:rFonts w:ascii="Times New Roman"/>
          <w:b w:val="false"/>
          <w:i w:val="false"/>
          <w:color w:val="000000"/>
          <w:sz w:val="28"/>
        </w:rPr>
        <w:t xml:space="preserve">
      2) 67-бап алып тасталсын; </w:t>
      </w:r>
      <w:r>
        <w:br/>
      </w:r>
      <w:r>
        <w:rPr>
          <w:rFonts w:ascii="Times New Roman"/>
          <w:b w:val="false"/>
          <w:i w:val="false"/>
          <w:color w:val="000000"/>
          <w:sz w:val="28"/>
        </w:rPr>
        <w:t xml:space="preserve">
      3) 70 және 106-баптар мынадай редакцияда жазылсын: </w:t>
      </w:r>
      <w:r>
        <w:br/>
      </w:r>
      <w:r>
        <w:rPr>
          <w:rFonts w:ascii="Times New Roman"/>
          <w:b w:val="false"/>
          <w:i w:val="false"/>
          <w:color w:val="000000"/>
          <w:sz w:val="28"/>
        </w:rPr>
        <w:t xml:space="preserve">
      "70-бап. Кедендік тасымалдаушы ретіндегі қызметті жүзеге асыруға арналған лицензияның қолданылуын тоқтату </w:t>
      </w:r>
      <w:r>
        <w:br/>
      </w:r>
      <w:r>
        <w:rPr>
          <w:rFonts w:ascii="Times New Roman"/>
          <w:b w:val="false"/>
          <w:i w:val="false"/>
          <w:color w:val="000000"/>
          <w:sz w:val="28"/>
        </w:rPr>
        <w:t>
      Лицензияның қолданылуы тоқтатылған кезде, тұлға он бес жұмыс күні ішінде кедендік бақылаумен тасымалданатын тауарлардың есебін жүргізетін кеден органына өзі кедендік тасымалдаушы ретінде орындаған тасымалдар туралы есеп беруге міндетті.</w:t>
      </w:r>
      <w:r>
        <w:br/>
      </w:r>
      <w:r>
        <w:rPr>
          <w:rFonts w:ascii="Times New Roman"/>
          <w:b w:val="false"/>
          <w:i w:val="false"/>
          <w:color w:val="000000"/>
          <w:sz w:val="28"/>
        </w:rPr>
        <w:t>
      106-бап. Уақытша сақтау қоймасын құруға арналған лицензияның қолданылуын тоқтата тұру, айыру</w:t>
      </w:r>
      <w:r>
        <w:br/>
      </w:r>
      <w:r>
        <w:rPr>
          <w:rFonts w:ascii="Times New Roman"/>
          <w:b w:val="false"/>
          <w:i w:val="false"/>
          <w:color w:val="000000"/>
          <w:sz w:val="28"/>
        </w:rPr>
        <w:t xml:space="preserve">
      1. Уақытша сақтау қоймасын құруға арналған лицензияның қолданылуын тоқтата тұру, айыру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лицензиялау туралы заңға сәйкес жүргізіледі. </w:t>
      </w:r>
      <w:r>
        <w:br/>
      </w:r>
      <w:r>
        <w:rPr>
          <w:rFonts w:ascii="Times New Roman"/>
          <w:b w:val="false"/>
          <w:i w:val="false"/>
          <w:color w:val="000000"/>
          <w:sz w:val="28"/>
        </w:rPr>
        <w:t>
      2. Лицензияның қолданылуын тоқтата тұру, айыру кезінде тауарларды уақытша сақтау қоймасына қоюға жол берілмейді. Лицензияның қолданылуын тоқтата тұрғанға, айырғанға дейін уақытша сақтау қоймасына қойылған тауарлар кеден органының қызмет аймағындағы өзге де уақытша сақтау орындарына не тиісті кедендік режимге орналастырылуға тиіс.";</w:t>
      </w:r>
      <w:r>
        <w:br/>
      </w:r>
      <w:r>
        <w:rPr>
          <w:rFonts w:ascii="Times New Roman"/>
          <w:b w:val="false"/>
          <w:i w:val="false"/>
          <w:color w:val="000000"/>
          <w:sz w:val="28"/>
        </w:rPr>
        <w:t xml:space="preserve">
      4) 107-бап алып тасталсын; </w:t>
      </w:r>
      <w:r>
        <w:br/>
      </w:r>
      <w:r>
        <w:rPr>
          <w:rFonts w:ascii="Times New Roman"/>
          <w:b w:val="false"/>
          <w:i w:val="false"/>
          <w:color w:val="000000"/>
          <w:sz w:val="28"/>
        </w:rPr>
        <w:t xml:space="preserve">
      5) 108 және 138-баптар мынадай редакцияда жазылсын: </w:t>
      </w:r>
      <w:r>
        <w:br/>
      </w:r>
      <w:r>
        <w:rPr>
          <w:rFonts w:ascii="Times New Roman"/>
          <w:b w:val="false"/>
          <w:i w:val="false"/>
          <w:color w:val="000000"/>
          <w:sz w:val="28"/>
        </w:rPr>
        <w:t>
      6) 108-бап. Уақытша сақтау қоймасын құруға арналған лицензияның</w:t>
      </w:r>
      <w:r>
        <w:br/>
      </w:r>
      <w:r>
        <w:rPr>
          <w:rFonts w:ascii="Times New Roman"/>
          <w:b w:val="false"/>
          <w:i w:val="false"/>
          <w:color w:val="000000"/>
          <w:sz w:val="28"/>
        </w:rPr>
        <w:t>
қолданылуын тоқтату.</w:t>
      </w:r>
      <w:r>
        <w:br/>
      </w:r>
      <w:r>
        <w:rPr>
          <w:rFonts w:ascii="Times New Roman"/>
          <w:b w:val="false"/>
          <w:i w:val="false"/>
          <w:color w:val="000000"/>
          <w:sz w:val="28"/>
        </w:rPr>
        <w:t>
      Уақытша сақтау қоймасын құруға арналған лицензияның қолданылуы тоқтатылған жағдайда онда сақталып тұрған тауарлар лицензияның қызметін тоқтату туралы шешім қабылданған күннен кейінгі күннен бастап күнтізбелік отыз күн ішінде басқа уақытша сақтау қоймасына ауыстырылуға тиіс.</w:t>
      </w:r>
      <w:r>
        <w:br/>
      </w:r>
      <w:r>
        <w:rPr>
          <w:rFonts w:ascii="Times New Roman"/>
          <w:b w:val="false"/>
          <w:i w:val="false"/>
          <w:color w:val="000000"/>
          <w:sz w:val="28"/>
        </w:rPr>
        <w:t>
      138-бап. Кеден қоймасын құруға арналған лицензияның қолданылуын тоқтата тұру, айыру</w:t>
      </w:r>
      <w:r>
        <w:br/>
      </w:r>
      <w:r>
        <w:rPr>
          <w:rFonts w:ascii="Times New Roman"/>
          <w:b w:val="false"/>
          <w:i w:val="false"/>
          <w:color w:val="000000"/>
          <w:sz w:val="28"/>
        </w:rPr>
        <w:t xml:space="preserve">
      1. Кеден қоймасын құруға арналған лицензияның қолданылуын тоқтата тұру, айыру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лицензиялау туралы заңға сәйкес жүргізіледі. </w:t>
      </w:r>
      <w:r>
        <w:br/>
      </w:r>
      <w:r>
        <w:rPr>
          <w:rFonts w:ascii="Times New Roman"/>
          <w:b w:val="false"/>
          <w:i w:val="false"/>
          <w:color w:val="000000"/>
          <w:sz w:val="28"/>
        </w:rPr>
        <w:t xml:space="preserve">
      2. Лицензияның қолданылуы тоқтатыла тұрған, айырған кезде тауарларды кеден қоймасына орналастыруға жол берілмейді. Лицензияның қолданылуы тоқтатыла тұрғанға, айырғанға дейін кеден қоймасына орналастырылған тауарлар кедендік бақылаумен басқа кеден қоймасына ауыстырылуы не өзге кедендік режимдерге орналастырылуы тиіс."; </w:t>
      </w:r>
      <w:r>
        <w:br/>
      </w:r>
      <w:r>
        <w:rPr>
          <w:rFonts w:ascii="Times New Roman"/>
          <w:b w:val="false"/>
          <w:i w:val="false"/>
          <w:color w:val="000000"/>
          <w:sz w:val="28"/>
        </w:rPr>
        <w:t>
      7) 139-бап, 140-баптың 1, 2 және 3-тармақтары алып тасталсын;</w:t>
      </w:r>
      <w:r>
        <w:br/>
      </w:r>
      <w:r>
        <w:rPr>
          <w:rFonts w:ascii="Times New Roman"/>
          <w:b w:val="false"/>
          <w:i w:val="false"/>
          <w:color w:val="000000"/>
          <w:sz w:val="28"/>
        </w:rPr>
        <w:t xml:space="preserve">
      8) 402-бап мынадай редакцияда жазылсын: </w:t>
      </w:r>
      <w:r>
        <w:br/>
      </w:r>
      <w:r>
        <w:rPr>
          <w:rFonts w:ascii="Times New Roman"/>
          <w:b w:val="false"/>
          <w:i w:val="false"/>
          <w:color w:val="000000"/>
          <w:sz w:val="28"/>
        </w:rPr>
        <w:t>
      "402-бап. Кеден брокері ретіндегі қызметті жүзеге асыру құқығына арналған лицензияның қолданылуын тоқтата тұру, айыру</w:t>
      </w:r>
      <w:r>
        <w:br/>
      </w:r>
      <w:r>
        <w:rPr>
          <w:rFonts w:ascii="Times New Roman"/>
          <w:b w:val="false"/>
          <w:i w:val="false"/>
          <w:color w:val="000000"/>
          <w:sz w:val="28"/>
        </w:rPr>
        <w:t xml:space="preserve">
      Кеден брокері ретіндегі қызметті жүзеге асыру құқығына арналған лицензияның қолданылуын тоқтата тұру, айыру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лицензиялау туралы заңға сәйкес жүргізіледі.";</w:t>
      </w:r>
      <w:r>
        <w:br/>
      </w:r>
      <w:r>
        <w:rPr>
          <w:rFonts w:ascii="Times New Roman"/>
          <w:b w:val="false"/>
          <w:i w:val="false"/>
          <w:color w:val="000000"/>
          <w:sz w:val="28"/>
        </w:rPr>
        <w:t>
      9) 403-бап алып тасталсын;</w:t>
      </w:r>
      <w:r>
        <w:br/>
      </w:r>
      <w:r>
        <w:rPr>
          <w:rFonts w:ascii="Times New Roman"/>
          <w:b w:val="false"/>
          <w:i w:val="false"/>
          <w:color w:val="000000"/>
          <w:sz w:val="28"/>
        </w:rPr>
        <w:t>
      10) 404-бап мынадай редакцияда жазылсын:</w:t>
      </w:r>
      <w:r>
        <w:br/>
      </w:r>
      <w:r>
        <w:rPr>
          <w:rFonts w:ascii="Times New Roman"/>
          <w:b w:val="false"/>
          <w:i w:val="false"/>
          <w:color w:val="000000"/>
          <w:sz w:val="28"/>
        </w:rPr>
        <w:t>
      "404-бап. Кеден брокері ретіндегі қызметті жүзеге асыру құқығына арналған лицензияның қолданылуын тоқтату</w:t>
      </w:r>
      <w:r>
        <w:br/>
      </w:r>
      <w:r>
        <w:rPr>
          <w:rFonts w:ascii="Times New Roman"/>
          <w:b w:val="false"/>
          <w:i w:val="false"/>
          <w:color w:val="000000"/>
          <w:sz w:val="28"/>
        </w:rPr>
        <w:t>
      Кеден брокері ретіндегі қызметті жүзеге асыру құқығына арналған лицензияның қолданылуы тоқтатылған кезде, заңды тұлға өзі кеден брокері ретіндегі қызметті тоқтатқанға дейін қабылдаған барлық міндеттемелерді орындауға міндетті.".</w:t>
      </w:r>
      <w:r>
        <w:br/>
      </w:r>
      <w:r>
        <w:rPr>
          <w:rFonts w:ascii="Times New Roman"/>
          <w:b w:val="false"/>
          <w:i w:val="false"/>
          <w:color w:val="000000"/>
          <w:sz w:val="28"/>
        </w:rPr>
        <w:t xml:space="preserve">
      3.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N 13, 99-құжат; 2005 ж., 9, 26-құжат; 2006 ж., N 1, 5-құжат; N 3, 22-құжат; N 11, 55-құжат; N 12, 79, 83-құжаттар; N 16, 97-құжат; 2007 ж., N 1, 4-құжат; N 2, 18-құжат; N 14, 105-құжат; N 5, 106, 109-құжаттар; N 16, 129-құжат; N 17, 139-құжат; N 18, 143-құжат; N 20, 152-құжат; N 24, 180-құжат; 2008 ж., N 6-7, 27-құжат; N 15-16, 64-құжат; N 21, 95-құжат; N 23, 114-құжат; 2009 ж., N 2-3, 18-құжат; N 13-14, 62-құжат; N 15-16, 76-құжат; 2009 жылғы 18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24 шілдедегі "Егемен Қазақстан" және 2009 жылғы 23 шілдедегі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12 тамызда "Егемен Қазақстан" және 2009 жылғы 11 тамызда "Казахстанская правда" газеттерінде жарияланған "Қазақстан Республикасының кейбір заңнамалық актілеріне ветеринария мәселелері бойынша өзгерістер мен толықтырулар енгізу туралы" 2009 жылғы 24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145-баптың 5-тармағының үшінші бөлігіндегі "Қазақстан Республикасының әкімшілік құқық бұзушылық туралы заңнамасында" деген сөздер "Қазақстан Республикасының әкімшілік іс жүргізу заңнамасында" деген сөздермен ауыстырылсын.</w:t>
      </w:r>
      <w:r>
        <w:br/>
      </w:r>
      <w:r>
        <w:rPr>
          <w:rFonts w:ascii="Times New Roman"/>
          <w:b w:val="false"/>
          <w:i w:val="false"/>
          <w:color w:val="000000"/>
          <w:sz w:val="28"/>
        </w:rPr>
        <w:t xml:space="preserve">
      4.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N 16, 140-құжат; 2004 ж., N 23, 142-құжат; 2006 ж., N 3, 22-құжат; N 16, 97-құжат; 2007 ж., N 1, 4-құжат; N 2, 18-құжат; N 3, 20-құжат; 2008 ж., N 23, 114-құжат;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69-баптың 2-тармағының 2) тармақшасындағы "Қазақстан Республикасының Әкімшілік құқық бұзушылық туралы кодексіне сәйкес" деген сөздер "Қазақстан Республикасының Әкімшілік іс жүргізу кодексімен" деген сөздермен ауыстырылсын.</w:t>
      </w:r>
      <w:r>
        <w:br/>
      </w:r>
      <w:r>
        <w:rPr>
          <w:rFonts w:ascii="Times New Roman"/>
          <w:b w:val="false"/>
          <w:i w:val="false"/>
          <w:color w:val="000000"/>
          <w:sz w:val="28"/>
        </w:rPr>
        <w:t xml:space="preserve">
      5.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N 1, 1-құжат; N 20, 152-құжат; 2008 ж., N 21, 97-құжат; N 23, 114-құжат; 2009 ж., N 11-12, 55-құжат; 2009 жылғы 24 шілдеде "Егемен Қазақстан" және 2009 жылғы 21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117-баптың 1-тармағының 5) тармақшасындағы "кері қайтарып алуға" деген сөздер "тоқтата тұруға" деген сөздермен, "бастамашы болуға" деген сөздер "ұсыныс енгізуге" деген сөздермен ауыстырылсын.</w:t>
      </w:r>
      <w:r>
        <w:br/>
      </w:r>
      <w:r>
        <w:rPr>
          <w:rFonts w:ascii="Times New Roman"/>
          <w:b w:val="false"/>
          <w:i w:val="false"/>
          <w:color w:val="000000"/>
          <w:sz w:val="28"/>
        </w:rPr>
        <w:t>
      6.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(Салық кодексі), (Қазақстан Республикасы Парламентінің Жаршысы, 2008 ж., N 22-І, 22-ІІ, 112-құжат, 2009 ж., N 2-3, 16, 18-құжаттар, N 13-14, 63-құжат; N 15-16, 74-құжат;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19-баптың 1-тармағының 6) тармақшасындағы "Қазақстан Республикасының Әкімшілік құқық бұзушылық туралы кодексінде" деген сөздер "Қазақстан Республикасының Әкімшілік іс жүргізу кодексінде" деген сөздермен ауыстырылсын.</w:t>
      </w:r>
      <w:r>
        <w:br/>
      </w:r>
      <w:r>
        <w:rPr>
          <w:rFonts w:ascii="Times New Roman"/>
          <w:b w:val="false"/>
          <w:i w:val="false"/>
          <w:color w:val="000000"/>
          <w:sz w:val="28"/>
        </w:rPr>
        <w:t xml:space="preserve">
      7. "Қазақстан Республикасы Ұлттық қауіпсіздік комитетінің Шекара қызметі туралы" 1993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N 1, 3-құжат; 1995 ж., N 8, 56-құжат; Қазақстан Республикасы Парламентінің Жаршысы, 1996 ж., N 14, 275-құжат; 2002 ж., N 15, 147-құжат; 2004 ж., N 23, 142-құжат; 2007 ж., N 9, 67-құжат; N 24, 180-құжат):</w:t>
      </w:r>
      <w:r>
        <w:br/>
      </w:r>
      <w:r>
        <w:rPr>
          <w:rFonts w:ascii="Times New Roman"/>
          <w:b w:val="false"/>
          <w:i w:val="false"/>
          <w:color w:val="000000"/>
          <w:sz w:val="28"/>
        </w:rPr>
        <w:t xml:space="preserve">
      8-баптағы "әкімшілік құқық бұзушылық туралы Қазақстан Республикасының заңдарына" деген сөздер "Қазақстан Республикасының Әкімшілік іс жүргізу кодексіне" деген сөздермен ауыстырылсын. </w:t>
      </w:r>
      <w:r>
        <w:br/>
      </w:r>
      <w:r>
        <w:rPr>
          <w:rFonts w:ascii="Times New Roman"/>
          <w:b w:val="false"/>
          <w:i w:val="false"/>
          <w:color w:val="000000"/>
          <w:sz w:val="28"/>
        </w:rPr>
        <w:t xml:space="preserve">
      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2008 ж., N 17-18, 72-құжат; N 20, 88-құжат; N 23, 114-құжат; 2009 ж.; N 2-3, 16, 18, 21-құжаттар;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жылы 8 қыркүйекте "Егемен Қазақстан" және 2009 жылғы 18 қыркүйекте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29-баптың 6-тармағының 3) тармақшасындағы "Қазақстан Республикасының Әкімшілік құқық бұзушылық туралы кодексінің 168-2 бабының 2, 3, 5, 7 және 8 бөліктерінде және 356-бабында көзделген әкімшілік құқық бұзушылықтар" деген сөздер "Қазақстан Республикасының банк заңнамасының талаптарын бұзғаны және лауазымды адамға оның қызметтік міндеттерін орындауға кедергі келтіргені, қаулыларды, нұсқамаларды және өзге де талаптарды орындамағаны" деген сөздермен толықтырылсын. </w:t>
      </w:r>
      <w:r>
        <w:br/>
      </w:r>
      <w:r>
        <w:rPr>
          <w:rFonts w:ascii="Times New Roman"/>
          <w:b w:val="false"/>
          <w:i w:val="false"/>
          <w:color w:val="000000"/>
          <w:sz w:val="28"/>
        </w:rPr>
        <w:t xml:space="preserve">
      9.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13-14, 206-құжат; 1998 ж., N 22, 307-құжат; 2000 ж., N 3-4, 66-құжат; 2001 ж., N 15-16, 236-құжат, N 24, 338-құжат; 2003 ж., N 10, 48-құжат; N 12, 86-құжат; 2004 ж., N 23, 142-құжат: 2006 ж., N 11, 55-құжат; 2007 ж., N 2, 18-құжат; 2009 ж., N 8, 44-құжат;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18 шілдеде "Егемен Қазақстан" және 2009 жылы 22 шілдедегі "Казахстанская правда" газеттерінде жарияланған "Қазақстан Республикасының кейбір заңнамалық актілеріне сауда-өнеркәсіп палаталары қызметінің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8 қыркүйекте "Егемен Қазақстан" және 2009 жылғы 18 қыркүйекте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1) 10 және 11-баптар алып тасталсын; </w:t>
      </w:r>
      <w:r>
        <w:br/>
      </w:r>
      <w:r>
        <w:rPr>
          <w:rFonts w:ascii="Times New Roman"/>
          <w:b w:val="false"/>
          <w:i w:val="false"/>
          <w:color w:val="000000"/>
          <w:sz w:val="28"/>
        </w:rPr>
        <w:t xml:space="preserve">
      2) 12-бап мынадай редакцияда жазылсын: </w:t>
      </w:r>
      <w:r>
        <w:br/>
      </w:r>
      <w:r>
        <w:rPr>
          <w:rFonts w:ascii="Times New Roman"/>
          <w:b w:val="false"/>
          <w:i w:val="false"/>
          <w:color w:val="000000"/>
          <w:sz w:val="28"/>
        </w:rPr>
        <w:t xml:space="preserve">
      "12-бап. Нотариус лицензиясының қолданылуын тоқтату </w:t>
      </w:r>
      <w:r>
        <w:br/>
      </w:r>
      <w:r>
        <w:rPr>
          <w:rFonts w:ascii="Times New Roman"/>
          <w:b w:val="false"/>
          <w:i w:val="false"/>
          <w:color w:val="000000"/>
          <w:sz w:val="28"/>
        </w:rPr>
        <w:t xml:space="preserve">
      Аумақтық әділет органы мен нотариаттық палата лицензиясының қолданылуын тоқтатылған нотариустың құжаттарын басқа нотариусқа немесе жеке нотариаттық мұрағатқа беру жөнінде, сондай-ақ лицензияны лицензиарға беру үшін оны алып қою және нотариустың жеке мөрін жою жөнінде шаралар қолдануға міндетті. </w:t>
      </w:r>
      <w:r>
        <w:br/>
      </w:r>
      <w:r>
        <w:rPr>
          <w:rFonts w:ascii="Times New Roman"/>
          <w:b w:val="false"/>
          <w:i w:val="false"/>
          <w:color w:val="000000"/>
          <w:sz w:val="28"/>
        </w:rPr>
        <w:t>
      3) 32-баптың 11) тармақшасы мынадай редакцияда жазылсын:</w:t>
      </w:r>
      <w:r>
        <w:br/>
      </w:r>
      <w:r>
        <w:rPr>
          <w:rFonts w:ascii="Times New Roman"/>
          <w:b w:val="false"/>
          <w:i w:val="false"/>
          <w:color w:val="000000"/>
          <w:sz w:val="28"/>
        </w:rPr>
        <w:t>
      "11) лицензиялау туралы заңда белгіленген тәртіппен нотариустардың лицензияларының қолданылуын тоқтата тұру, айыру жөнінде шаралар қабылдайды;".</w:t>
      </w:r>
      <w:r>
        <w:br/>
      </w:r>
      <w:r>
        <w:rPr>
          <w:rFonts w:ascii="Times New Roman"/>
          <w:b w:val="false"/>
          <w:i w:val="false"/>
          <w:color w:val="000000"/>
          <w:sz w:val="28"/>
        </w:rPr>
        <w:t xml:space="preserve">
      10. "Сот сараптамасы туралы" 1997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21, 276-құжат; 2000 ж, N 6, 141-құжат; 2001 ж., N 21-22, 281-құжат; 2004 ж, N 23, 142-құжат; N 24, 153-құжат; 2005 ж, N 10, 32-құжат; 2006 ж, N 13, 86-құжат; 2007 ж, N 2, 18-құжат; N 9, 67-құжат):</w:t>
      </w:r>
      <w:r>
        <w:br/>
      </w:r>
      <w:r>
        <w:rPr>
          <w:rFonts w:ascii="Times New Roman"/>
          <w:b w:val="false"/>
          <w:i w:val="false"/>
          <w:color w:val="000000"/>
          <w:sz w:val="28"/>
        </w:rPr>
        <w:t>
      1) 10-баптың 3-тармағының екінші бөлігіндегі "Қазақстан Республикасының қылмыстық іс жүргізу, азаматтық іс жүргізу заңдарында не әкімшілік құқық бұзушылықтар туралы заңдарында" деген сөздер "қылмыстық іс жүргізу, әкімшілік іс жүргізу, азаматтық іс жүргізу заңнамасында" деген сөздермен ауыстырылсын;</w:t>
      </w:r>
      <w:r>
        <w:br/>
      </w:r>
      <w:r>
        <w:rPr>
          <w:rFonts w:ascii="Times New Roman"/>
          <w:b w:val="false"/>
          <w:i w:val="false"/>
          <w:color w:val="000000"/>
          <w:sz w:val="28"/>
        </w:rPr>
        <w:t xml:space="preserve">
      2) 14-баптың 1-тармағының 1) тармақшасындағы "Қазақстан Республикасының қылмыстық іс жүргізу, азаматтық іс жүргізу заңдарында және әкімшілік тәртіп бұзушылықтар туралы заңдарында" деген сөздер "қылмыстық іс жүргізу, әкімшілік іс жүргізу, азаматтық іс жүргізу заңнамасында" деген сөздермен ауыстырылсын; </w:t>
      </w:r>
      <w:r>
        <w:br/>
      </w:r>
      <w:r>
        <w:rPr>
          <w:rFonts w:ascii="Times New Roman"/>
          <w:b w:val="false"/>
          <w:i w:val="false"/>
          <w:color w:val="000000"/>
          <w:sz w:val="28"/>
        </w:rPr>
        <w:t>
      3) 22-баптың бірінші бөлігінде "заңнамасында және Қазақстан Республикасының әкімшілік құқық бұзушылық туралы заңнамасында" деген сөздер "және әкімшілік іс жүргізу заңнамасында" деген сөздермен ауыстырылсын;</w:t>
      </w:r>
      <w:r>
        <w:br/>
      </w:r>
      <w:r>
        <w:rPr>
          <w:rFonts w:ascii="Times New Roman"/>
          <w:b w:val="false"/>
          <w:i w:val="false"/>
          <w:color w:val="000000"/>
          <w:sz w:val="28"/>
        </w:rPr>
        <w:t>
      4) 27-баптың 3-тармағындағы "азаматтық іс жүргізу заңдарына не әкімшілік құқық бұзушылық туралы заңдарына" деген сөздер "әкімшілік іс жүргізу, азаматтық іс жүргізу заңнамасына" деген сөздермен ауыстырылсын.</w:t>
      </w:r>
      <w:r>
        <w:br/>
      </w:r>
      <w:r>
        <w:rPr>
          <w:rFonts w:ascii="Times New Roman"/>
          <w:b w:val="false"/>
          <w:i w:val="false"/>
          <w:color w:val="000000"/>
          <w:sz w:val="28"/>
        </w:rPr>
        <w:t xml:space="preserve">
      11.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22, 328-құжат; 2001 ж., N 15-16, 236-құжат; 2003 ж, N 11, 65-құжат; 2004 ж, N 23, 142-құжат; 2007 ж, N 2, 18-құжат; N 9, 67-құжат; N 10, 69-құжат; 2009 ж., N 8, 44-құжат; 2009 жылғы 8 қыркүйекте "Егемен Қазақстан" және 2009 жылғы 18 қыркүйекте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7-баптың 2-тармағындағы "осы Заңда" деген сөз "лицензиялау туралы заңда" деген сөздермен ауыстырылсын;</w:t>
      </w:r>
      <w:r>
        <w:br/>
      </w:r>
      <w:r>
        <w:rPr>
          <w:rFonts w:ascii="Times New Roman"/>
          <w:b w:val="false"/>
          <w:i w:val="false"/>
          <w:color w:val="000000"/>
          <w:sz w:val="28"/>
        </w:rPr>
        <w:t>
      2) 11 және 12-баптар алып тасталсын;</w:t>
      </w:r>
      <w:r>
        <w:br/>
      </w:r>
      <w:r>
        <w:rPr>
          <w:rFonts w:ascii="Times New Roman"/>
          <w:b w:val="false"/>
          <w:i w:val="false"/>
          <w:color w:val="000000"/>
          <w:sz w:val="28"/>
        </w:rPr>
        <w:t>
      3) 24-баптың 2-тармағының 8) тармақшасы мынадай редакцияда жазылсын:</w:t>
      </w:r>
      <w:r>
        <w:br/>
      </w:r>
      <w:r>
        <w:rPr>
          <w:rFonts w:ascii="Times New Roman"/>
          <w:b w:val="false"/>
          <w:i w:val="false"/>
          <w:color w:val="000000"/>
          <w:sz w:val="28"/>
        </w:rPr>
        <w:t xml:space="preserve">
      "8) лицензиялау туралы заңда көзделген жағдайларда адвокатты лицензиясынан айыру туралы өтініш жасайды;"; </w:t>
      </w:r>
      <w:r>
        <w:br/>
      </w:r>
      <w:r>
        <w:rPr>
          <w:rFonts w:ascii="Times New Roman"/>
          <w:b w:val="false"/>
          <w:i w:val="false"/>
          <w:color w:val="000000"/>
          <w:sz w:val="28"/>
        </w:rPr>
        <w:t xml:space="preserve">
      4) 31-баптың 2-тармағы алып тасталсын. </w:t>
      </w:r>
      <w:r>
        <w:br/>
      </w:r>
      <w:r>
        <w:rPr>
          <w:rFonts w:ascii="Times New Roman"/>
          <w:b w:val="false"/>
          <w:i w:val="false"/>
          <w:color w:val="000000"/>
          <w:sz w:val="28"/>
        </w:rPr>
        <w:t xml:space="preserve">
      12.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N 2-3, 25-құжат; 2001 ж., N 20, 258-құжат; 2002 ж., N 5, 50-құжат; 2004 ж., N 5, 29-құжат; N 13, 74-құжат; 2005 ж., N 17-18, 73-құжат; 2006 ж., N 3, 22-құжат; N 24, 148-құжат; 2007 ж., N 2, 18-құжат; N 12, 86-құжат N 13, 100-құжат; N 19, 147-құжат; 2008 ж., N 13-14, 55-құжат; N 21, 97-құжат; 2009 ж., N 15-16; 74-құжат;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3-1-бап мынадай мазмұндағы 14-1) тармақшамен толықтырылсын: </w:t>
      </w:r>
      <w:r>
        <w:br/>
      </w:r>
      <w:r>
        <w:rPr>
          <w:rFonts w:ascii="Times New Roman"/>
          <w:b w:val="false"/>
          <w:i w:val="false"/>
          <w:color w:val="000000"/>
          <w:sz w:val="28"/>
        </w:rPr>
        <w:t>
      "14-1) әкімшілік іс жүргізу;".</w:t>
      </w:r>
      <w:r>
        <w:br/>
      </w:r>
      <w:r>
        <w:rPr>
          <w:rFonts w:ascii="Times New Roman"/>
          <w:b w:val="false"/>
          <w:i w:val="false"/>
          <w:color w:val="000000"/>
          <w:sz w:val="28"/>
        </w:rPr>
        <w:t xml:space="preserve">
      13. "Атқарушылық іс жүргізу және сот орындаушыларының мәртебесі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N 13, 195-құжат; N 24, 436-құжат; 1999 ж., N 23, 922-құжат; 2000 ж., N 3-4, 66-құжат; N 6, 142-құжат; 2002 ж., N 17, 155-құжат; 2003 ж., N 10, 49-құжат; N 11, 67-құжат; 2004 ж., N 24, 153-құжат; 2006 ж., N 11, 55-құжат; 2007 ж., N 4, 28-құжат; N 5-6, 40-құжат; N 10, 69-құжат; N 20, 152-құжат;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5-баптың 1-тармағының 4) және 5) тармақшаларындағы "Қазақстан Республикасының Әкімшілік құқық бұзушылық туралы кодексінде" деген сөздер "Қазақстан Республикасының Әкімшілік іс жүргізу кодексінде" деген сөздермен ауыстырылсын.</w:t>
      </w:r>
      <w:r>
        <w:br/>
      </w:r>
      <w:r>
        <w:rPr>
          <w:rFonts w:ascii="Times New Roman"/>
          <w:b w:val="false"/>
          <w:i w:val="false"/>
          <w:color w:val="000000"/>
          <w:sz w:val="28"/>
        </w:rPr>
        <w:t xml:space="preserve">
      14.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N 15, 209-құжат; 1999 ж., N 21, 774-құжат; 2000 ж., N 5, 116-құжат; 2001 ж., N 13-14, 172-құжат; N 17-18, 241-құжат; 2002 ж., N 17, 155-құжат; 2003 ж., N 18, 142-құжат; 2004 ж., N 10, 56-құжат; 2007 ж., N 19, 147-құжат 2008 ж., N 23, 114-құжат; 2009 жылғы 8 қыркүйекте "Егемен Қазақстан" және 2009 жылғы 18 қыркүйекте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9-баптың 6-тармағы алып тасталсын.</w:t>
      </w:r>
      <w:r>
        <w:br/>
      </w:r>
      <w:r>
        <w:rPr>
          <w:rFonts w:ascii="Times New Roman"/>
          <w:b w:val="false"/>
          <w:i w:val="false"/>
          <w:color w:val="000000"/>
          <w:sz w:val="28"/>
        </w:rPr>
        <w:t xml:space="preserve">
      15.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N 15-16, 64-құжат; N 24; 129-құжат; 2009 ж., N 11-12, 54-құжат; N 13-14, 62-құжат;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14-баптың 1-тармағының 10) тармақшасы мынадай редакцияда жазылсын: </w:t>
      </w:r>
      <w:r>
        <w:br/>
      </w:r>
      <w:r>
        <w:rPr>
          <w:rFonts w:ascii="Times New Roman"/>
          <w:b w:val="false"/>
          <w:i w:val="false"/>
          <w:color w:val="000000"/>
          <w:sz w:val="28"/>
        </w:rPr>
        <w:t>
      "10) Қазақстан Республикасының Әкімшілік іс жүргізу кодексінде белгіленген тәртіппен әкімшілік құқық бұзушылық туралы істерді қозғауға;".</w:t>
      </w:r>
      <w:r>
        <w:br/>
      </w:r>
      <w:r>
        <w:rPr>
          <w:rFonts w:ascii="Times New Roman"/>
          <w:b w:val="false"/>
          <w:i w:val="false"/>
          <w:color w:val="000000"/>
          <w:sz w:val="28"/>
        </w:rPr>
        <w:t xml:space="preserve">
      16.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(1998 ж., N 24, 448-құжат; 2002 ж., N 4, 34-құжат; 2004 ж., N 23, 140, 142-құжаттар; 2007 ж., N 2, 18-құжат; N 19, 150-құжат; N 20, 152-құжат):</w:t>
      </w:r>
      <w:r>
        <w:br/>
      </w:r>
      <w:r>
        <w:rPr>
          <w:rFonts w:ascii="Times New Roman"/>
          <w:b w:val="false"/>
          <w:i w:val="false"/>
          <w:color w:val="000000"/>
          <w:sz w:val="28"/>
        </w:rPr>
        <w:t>
      11-бап алып тасталсын.</w:t>
      </w:r>
      <w:r>
        <w:br/>
      </w:r>
      <w:r>
        <w:rPr>
          <w:rFonts w:ascii="Times New Roman"/>
          <w:b w:val="false"/>
          <w:i w:val="false"/>
          <w:color w:val="000000"/>
          <w:sz w:val="28"/>
        </w:rPr>
        <w:t xml:space="preserve">
      17.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N 20, 720-құжат; 2004 ж., N 5, 27-құжат; N 23, 140, 142-құжаттар; 2006 ж., N 23, 141-құжат; N 2, 18-құжат; N 12, 88-құжат): </w:t>
      </w:r>
      <w:r>
        <w:br/>
      </w:r>
      <w:r>
        <w:rPr>
          <w:rFonts w:ascii="Times New Roman"/>
          <w:b w:val="false"/>
          <w:i w:val="false"/>
          <w:color w:val="000000"/>
          <w:sz w:val="28"/>
        </w:rPr>
        <w:t>
      19-бап алып тасталсын.</w:t>
      </w:r>
      <w:r>
        <w:br/>
      </w:r>
      <w:r>
        <w:rPr>
          <w:rFonts w:ascii="Times New Roman"/>
          <w:b w:val="false"/>
          <w:i w:val="false"/>
          <w:color w:val="000000"/>
          <w:sz w:val="28"/>
        </w:rPr>
        <w:t xml:space="preserve">
      18.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N 14-15, 281-құжат; 2002 ж., N 4, 34-құжат; N 17, 155-құжат; 2004 ж., N 23, 142-құжат; 2007 ж., N 2, 18-құжат; N 8, 52-құжат; 2008 ж., N 12, 51-құжат;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17-1-баптың 3-тармағының екінші бөлігі алып тасталсын. </w:t>
      </w:r>
      <w:r>
        <w:br/>
      </w:r>
      <w:r>
        <w:rPr>
          <w:rFonts w:ascii="Times New Roman"/>
          <w:b w:val="false"/>
          <w:i w:val="false"/>
          <w:color w:val="000000"/>
          <w:sz w:val="28"/>
        </w:rPr>
        <w:t xml:space="preserve">
      19.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N 20, 379-құжат; 2004 ж., N 5, 29-құжат; 2007 ж., N 12, 86-құжат; N 19, 147-құжат; 2008 ж., N 21, 97-құжат; 2009 ж., N 15-16, 74-құжат;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2-баптың 2-тармағының 1) тармақшасындағы "әкімшілік құқық бұзушылық туралы заңдарда, қылмыстық іс жүргізу және" деген сөздер "қылмыстық іс жүргізу, әкімшілік іс жүргізу", деген сөздермен ауыстырылсын.</w:t>
      </w:r>
      <w:r>
        <w:br/>
      </w:r>
      <w:r>
        <w:rPr>
          <w:rFonts w:ascii="Times New Roman"/>
          <w:b w:val="false"/>
          <w:i w:val="false"/>
          <w:color w:val="000000"/>
          <w:sz w:val="28"/>
        </w:rPr>
        <w:t xml:space="preserve">
      20. "Сақтандыру қызметі туралы" 2000 жылғы 18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2007 ж., N 2, 18-құжат; N 4, 28, 33-құжаттар, N 8, 52-құжат, N 18, 145-құжат; 2008 ж., N 17-18, 72-құжат; N 20, 88-құжат; 2009 ж., N 2-3, 18-құжат;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8 қыркүйекте "Егемен Қазақстан" және 2009 жылғы 18 қыркүйекте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33-баптың 5-тармағының 3) тармақшасы мынадай редакцияда жазылсын: </w:t>
      </w:r>
      <w:r>
        <w:br/>
      </w:r>
      <w:r>
        <w:rPr>
          <w:rFonts w:ascii="Times New Roman"/>
          <w:b w:val="false"/>
          <w:i w:val="false"/>
          <w:color w:val="000000"/>
          <w:sz w:val="28"/>
        </w:rPr>
        <w:t>
      "3) сақтандыру қызметін жүзеге асыру құқығына арналған лицензияның қолданылуын тоқтата тұру түріндегі қолданыстағы санкцияның болмауы, сондай-ақ филиалды әділет органдарында есептік тіркеген күннің алдындағы үш ай ішінде уәкілетті органның әкімшілік жаза қолдану түріндегі санкцияларды қолданбауы болып табылады.".</w:t>
      </w:r>
      <w:r>
        <w:br/>
      </w:r>
      <w:r>
        <w:rPr>
          <w:rFonts w:ascii="Times New Roman"/>
          <w:b w:val="false"/>
          <w:i w:val="false"/>
          <w:color w:val="000000"/>
          <w:sz w:val="28"/>
        </w:rPr>
        <w:t xml:space="preserve">
      21.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N 2, 12-құжат; N 15-16, 232-құжат; 2003 ж., N 19-20, 148-құжат; 2004 ж., N 23, 142-құжат; 2006 ж., N 1, 5-құжат; N 24, 148-құжат; 2007 ж., N 2, 18-құжат; N 3, 20-құжат; N 9, 67-құжат; N 18, 145-құжат; 2008 ж., N 13-14, 58-құжат; N 20, 89-құжат;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6-баптың 4) тармақшасындағы "Қазақстан Республикасының әкімшілік құқық бұзушылық туралы заңнамасына" деген сөздер "әкімшілік іс жүргізу заңнамасына" деген сөздермен ауыстырылсын.</w:t>
      </w:r>
      <w:r>
        <w:br/>
      </w:r>
      <w:r>
        <w:rPr>
          <w:rFonts w:ascii="Times New Roman"/>
          <w:b w:val="false"/>
          <w:i w:val="false"/>
          <w:color w:val="000000"/>
          <w:sz w:val="28"/>
        </w:rPr>
        <w:t xml:space="preserve">
      22.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N 23, 141-құжат; 2007 ж., N 1, 4-құжат; N 2, 14-құжат; N 10, 69-құжат; N 12, 88-құжат; N 17, 139-құжат; N 20, 152-құжат; 2008., N 21, 97-құжат; N 23, 114; 124-құжаттар; 2009 ж., N 2-3, 9-құжат);</w:t>
      </w:r>
      <w:r>
        <w:br/>
      </w:r>
      <w:r>
        <w:rPr>
          <w:rFonts w:ascii="Times New Roman"/>
          <w:b w:val="false"/>
          <w:i w:val="false"/>
          <w:color w:val="000000"/>
          <w:sz w:val="28"/>
        </w:rPr>
        <w:t>
      6-баптың 1-тармағының 8) тармақшасы алып тасталсын.</w:t>
      </w:r>
      <w:r>
        <w:br/>
      </w:r>
      <w:r>
        <w:rPr>
          <w:rFonts w:ascii="Times New Roman"/>
          <w:b w:val="false"/>
          <w:i w:val="false"/>
          <w:color w:val="000000"/>
          <w:sz w:val="28"/>
        </w:rPr>
        <w:t xml:space="preserve">
      23. "Темір 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N 23, 315-құжат; 2003 ж., N 10, 54-құжат; 2004 ж., N 18, 110-құжат; N 23, 142-құжат; 2006 ж., N 3, 22-құжат; N 13, 87-құжат; N 14, 89-құжат; N 16, 99-құжат; N 24, 148-құжат; 2007 ж., N 9, 67-құжат; N 19, 148-құжат; 2008 ж., N 15-16, 64-құжат; N 24, 129-құжат; 2009 ж., N 2-3, 18-құжат;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88-4-баптың 5) тармақшасындағы "Қазақстан Республикасының әкімшілік құқық бұзушылық туралы заңнамасына" деген сөздер "әкімшілік іс жүргізу заңнамасына" деген сөздермен ауыстырылсын. </w:t>
      </w:r>
      <w:r>
        <w:br/>
      </w:r>
      <w:r>
        <w:rPr>
          <w:rFonts w:ascii="Times New Roman"/>
          <w:b w:val="false"/>
          <w:i w:val="false"/>
          <w:color w:val="000000"/>
          <w:sz w:val="28"/>
        </w:rPr>
        <w:t xml:space="preserve">
      24.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N 2, 16-құжат; 2004 ж., N 20, 116-құжат; N 23, 142-құжат; 2005 ж., N 11, 36-құжат; 2006 ж., N 3, 22-құжат; N 24, 148-құжат; 2007 ж., N 9, 67-құжат; N 18, 143-құжат):</w:t>
      </w:r>
      <w:r>
        <w:br/>
      </w:r>
      <w:r>
        <w:rPr>
          <w:rFonts w:ascii="Times New Roman"/>
          <w:b w:val="false"/>
          <w:i w:val="false"/>
          <w:color w:val="000000"/>
          <w:sz w:val="28"/>
        </w:rPr>
        <w:t>
      1) 4-баптың 3-тармағының 41) тармақшасындағы "Қазақстан Республикасының әкімшілік құқық бұзушылық туралы заңнамасына" деген сөздер "әкімшілік іс жүргізу заңнамасына" деген сөздермен ауыстырылсын.</w:t>
      </w:r>
      <w:r>
        <w:br/>
      </w:r>
      <w:r>
        <w:rPr>
          <w:rFonts w:ascii="Times New Roman"/>
          <w:b w:val="false"/>
          <w:i w:val="false"/>
          <w:color w:val="000000"/>
          <w:sz w:val="28"/>
        </w:rPr>
        <w:t>
      2) 40-баптың 4-тармағының 3) тармақшасындағы "Қазақстан Республикасының әкімшілік құқық бұзушылық туралы заңнамасына" деген сөздер "әкімшілік іс жүргізу заңнамасына" деген сөздермен ауыстырылсын.</w:t>
      </w:r>
      <w:r>
        <w:br/>
      </w:r>
      <w:r>
        <w:rPr>
          <w:rFonts w:ascii="Times New Roman"/>
          <w:b w:val="false"/>
          <w:i w:val="false"/>
          <w:color w:val="000000"/>
          <w:sz w:val="28"/>
        </w:rPr>
        <w:t xml:space="preserve">
      25.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Қазақстан Республикасы Парламентінің Жаршысы, 2002 ж., N 13-14, 145-құжат; 2004 ж., N 23, 142-құжат; 2005 ж., N 14, 62-құжат; 2007 ж., N 9, 67-құжат; N 10, 69-құжат; 2009 жылғы 8 қыркүйекте "Егемен Қазақстан" және 2009 жылғы 18 қыркүйекте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9-баптың 1-тармағының:</w:t>
      </w:r>
      <w:r>
        <w:br/>
      </w:r>
      <w:r>
        <w:rPr>
          <w:rFonts w:ascii="Times New Roman"/>
          <w:b w:val="false"/>
          <w:i w:val="false"/>
          <w:color w:val="000000"/>
          <w:sz w:val="28"/>
        </w:rPr>
        <w:t xml:space="preserve">
      4) тармақшасындағы "Қазақстан Республикасының әкімшілік құқық бұзушылық туралы заңдарына" деген сөздер "әкімшілік іс жүргізу заңнамасына" деген сөздермен ауыстырылсын. </w:t>
      </w:r>
      <w:r>
        <w:br/>
      </w:r>
      <w:r>
        <w:rPr>
          <w:rFonts w:ascii="Times New Roman"/>
          <w:b w:val="false"/>
          <w:i w:val="false"/>
          <w:color w:val="000000"/>
          <w:sz w:val="28"/>
        </w:rPr>
        <w:t xml:space="preserve">
      8) тармақшасындағы "Қазақстан Республикасының әкімшілік құқық бұзушылық туралы заңдарына" деген сөздер "әкімшілік іс жүргізу заңнамасына" деген сөздермен ауыстырылсын. </w:t>
      </w:r>
      <w:r>
        <w:br/>
      </w:r>
      <w:r>
        <w:rPr>
          <w:rFonts w:ascii="Times New Roman"/>
          <w:b w:val="false"/>
          <w:i w:val="false"/>
          <w:color w:val="000000"/>
          <w:sz w:val="28"/>
        </w:rPr>
        <w:t xml:space="preserve">
      26.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3, 18-құжат; 2006 ж., N 2, 14-құжат; 2007 ж., N 9, 67-құжат; 2008 ж., N 6-7, 27-құжат; 2009 ж; N 8, 44-құжат): </w:t>
      </w:r>
      <w:r>
        <w:br/>
      </w:r>
      <w:r>
        <w:rPr>
          <w:rFonts w:ascii="Times New Roman"/>
          <w:b w:val="false"/>
          <w:i w:val="false"/>
          <w:color w:val="000000"/>
          <w:sz w:val="28"/>
        </w:rPr>
        <w:t xml:space="preserve">
      20-баптың 4-тармағы мынадай редакцияда жазылсын: </w:t>
      </w:r>
      <w:r>
        <w:br/>
      </w:r>
      <w:r>
        <w:rPr>
          <w:rFonts w:ascii="Times New Roman"/>
          <w:b w:val="false"/>
          <w:i w:val="false"/>
          <w:color w:val="000000"/>
          <w:sz w:val="28"/>
        </w:rPr>
        <w:t>
      "4. Ұсталып кідіртілген адамдарды ұстау тәртібі әкімшілік іс жүргізу заңнамасына белгіленеді.".</w:t>
      </w:r>
      <w:r>
        <w:br/>
      </w:r>
      <w:r>
        <w:rPr>
          <w:rFonts w:ascii="Times New Roman"/>
          <w:b w:val="false"/>
          <w:i w:val="false"/>
          <w:color w:val="000000"/>
          <w:sz w:val="28"/>
        </w:rPr>
        <w:t xml:space="preserve">
      27. "Мұнай өнімдерінің жекелеген түрлерін өндіруді және олардың айналымын мемлекеттік реттеу туралы" 2003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6, 33-құжат; 2004 ж., N 23, 142-құжат; 2006 ж., N 15, 95-құжат; N 24, 148-құжат; 2007 ж., N 19, 148-құжат):</w:t>
      </w:r>
      <w:r>
        <w:br/>
      </w:r>
      <w:r>
        <w:rPr>
          <w:rFonts w:ascii="Times New Roman"/>
          <w:b w:val="false"/>
          <w:i w:val="false"/>
          <w:color w:val="000000"/>
          <w:sz w:val="28"/>
        </w:rPr>
        <w:t>
      8-баптың 2-тармағы алып тасталсын.</w:t>
      </w:r>
      <w:r>
        <w:br/>
      </w:r>
      <w:r>
        <w:rPr>
          <w:rFonts w:ascii="Times New Roman"/>
          <w:b w:val="false"/>
          <w:i w:val="false"/>
          <w:color w:val="000000"/>
          <w:sz w:val="28"/>
        </w:rPr>
        <w:t xml:space="preserve">
      28. "Темекі өнімдерінің өндірілуі мен айналымын мемлекеттік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12, 88-құжат; 2004 ж., N 23, 142-құжат; 2006 ж., N 23, 141-құжат; 2007, N 2, 18-құжат): </w:t>
      </w:r>
      <w:r>
        <w:br/>
      </w:r>
      <w:r>
        <w:rPr>
          <w:rFonts w:ascii="Times New Roman"/>
          <w:b w:val="false"/>
          <w:i w:val="false"/>
          <w:color w:val="000000"/>
          <w:sz w:val="28"/>
        </w:rPr>
        <w:t>
      10-бап алып тасталсын.</w:t>
      </w:r>
      <w:r>
        <w:br/>
      </w:r>
      <w:r>
        <w:rPr>
          <w:rFonts w:ascii="Times New Roman"/>
          <w:b w:val="false"/>
          <w:i w:val="false"/>
          <w:color w:val="000000"/>
          <w:sz w:val="28"/>
        </w:rPr>
        <w:t xml:space="preserve">
      29.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14, 102-құжат; 2006 ж., N 3, 22-құжат; N 4, 25-құжат; 2007 ж., N 8, 52-құжат; 2008 ж., N 6-7, 27-құжат;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7-баптың 4-тармағы алып тасталсын.</w:t>
      </w:r>
      <w:r>
        <w:br/>
      </w:r>
      <w:r>
        <w:rPr>
          <w:rFonts w:ascii="Times New Roman"/>
          <w:b w:val="false"/>
          <w:i w:val="false"/>
          <w:color w:val="000000"/>
          <w:sz w:val="28"/>
        </w:rPr>
        <w:t xml:space="preserve">
      30.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15, 134-құжат; 2004 ж., N 23, 142-құжат; 2005, N 7-8, 19-құжат; 2006 ж., N 3, 22-құжат; N 24, 148-құжат; 2007 ж., N 2, 18-құжат; N 16, 129-құжат; 2008 ж., N 23, 114-құжат;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15-баптың 1-тармағының 3) тармақшасындағы "Қазақстан Республикасының әкімшілік құқық бұзушылық туралы заңдарына" деген сөздер "әкімшілік іс жүргізу заңнамасына" деген сөздермен ауыстырылсын.</w:t>
      </w:r>
      <w:r>
        <w:br/>
      </w:r>
      <w:r>
        <w:rPr>
          <w:rFonts w:ascii="Times New Roman"/>
          <w:b w:val="false"/>
          <w:i w:val="false"/>
          <w:color w:val="000000"/>
          <w:sz w:val="28"/>
        </w:rPr>
        <w:t xml:space="preserve">
      31. "Туроператордың және турагенттің азаматтық-құқықтық жауапкершілігін міндетті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24, 179-құжат; 2006 ж., N 1, 5-құжат; N 3, 22-құжат; 2007 ж., N 8, 52-құжат; 2008 ж., N 13-14; 57-құжат;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5-баптың 3-тармағындағы "Туроператордың және (немесе) турагенттің сұратылған құжаттарды отыз күн ішінде бермеуі лицензияның қолданысын тоқтата тұруға негіз болып табылады және Қазақстан Республикасының заңдарында белгіленген жауаптылыққа әкеп соғады." деген сөздер алып тасталсын.</w:t>
      </w:r>
      <w:r>
        <w:br/>
      </w:r>
      <w:r>
        <w:rPr>
          <w:rFonts w:ascii="Times New Roman"/>
          <w:b w:val="false"/>
          <w:i w:val="false"/>
          <w:color w:val="000000"/>
          <w:sz w:val="28"/>
        </w:rPr>
        <w:t xml:space="preserve">
      32.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N 14, 81-құжат; 2006 ж., N 3, 22-құжат; N 15, 95-құжат; N 24, 148-құжат; 2007 ж., N 2, 18-құжат; N 3, 20-құжат; N 19, 148-құжат; 2008 ж., N 20, 89-құжат; N 24, 120-құжат; 2009 ж., N 15-16, 74-құжат;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17-баптың 4-тармағы алып тасталсын.</w:t>
      </w:r>
      <w:r>
        <w:br/>
      </w:r>
      <w:r>
        <w:rPr>
          <w:rFonts w:ascii="Times New Roman"/>
          <w:b w:val="false"/>
          <w:i w:val="false"/>
          <w:color w:val="000000"/>
          <w:sz w:val="28"/>
        </w:rPr>
        <w:t xml:space="preserve">
      33.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N 15, 88-құжат; 2006 ж., N 3, 22-құжат; N 23, 141-құжат; N 24, 148-құжат; 2007 ж., N 9, 67-құжат; N 18, 143-құжат; N 20, 152-құжат,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 17-баптың 23) тармақшасындағы "Қазақстан Республикасының әкімшілік құқық бұзушылық туралы заңнамасына" деген сөздер "әкімшілік іс жүргізу заңнамасына" деген сөздермен ауыстырылсын.</w:t>
      </w:r>
      <w:r>
        <w:br/>
      </w:r>
      <w:r>
        <w:rPr>
          <w:rFonts w:ascii="Times New Roman"/>
          <w:b w:val="false"/>
          <w:i w:val="false"/>
          <w:color w:val="000000"/>
          <w:sz w:val="28"/>
        </w:rPr>
        <w:t xml:space="preserve">
      2) 45-баптың 2-тармағының 9) тармақшасындағы "Қазақстан Республикасының әкімшілік құқық бұзушылық туралы заңнамасына" деген сөздер "әкімшілік іс жүргізу заңнамасына" деген сөздермен ауыстырылсын; </w:t>
      </w:r>
      <w:r>
        <w:br/>
      </w:r>
      <w:r>
        <w:rPr>
          <w:rFonts w:ascii="Times New Roman"/>
          <w:b w:val="false"/>
          <w:i w:val="false"/>
          <w:color w:val="000000"/>
          <w:sz w:val="28"/>
        </w:rPr>
        <w:t>
      3) 86-баптағы "Қазақстан Республикасының әкімшілік құқық бұзушылық туралы кодексінде" деген сөздер "Қазақстан Республикасының әкімшілік іс жүргізу заңнамасында" деген сөздермен ауыстырылсын.</w:t>
      </w:r>
      <w:r>
        <w:br/>
      </w:r>
      <w:r>
        <w:rPr>
          <w:rFonts w:ascii="Times New Roman"/>
          <w:b w:val="false"/>
          <w:i w:val="false"/>
          <w:color w:val="000000"/>
          <w:sz w:val="28"/>
        </w:rPr>
        <w:t xml:space="preserve">
      34.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N 18, 107-құжат; 2006 ж., N 3, 22-құжат; 2007 ж., N 1, 4-құжат; 2008 ж., N 23, 114-құжат;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52-баптың 1-тармағының 6) тармақшасындағы, 55-баптың 2-тармағының 2) тармақшасындағы, 56-баптың 2-тармағындағы "Қазақстан Республикасының Әкімшілік құқық бұзушылық туралы кодексіне" деген сөздер "Қазақстан Республикасының Әкімшілік іс жүргізу кодексіне" деген сөздермен ауыстырылсын.</w:t>
      </w:r>
      <w:r>
        <w:br/>
      </w:r>
      <w:r>
        <w:rPr>
          <w:rFonts w:ascii="Times New Roman"/>
          <w:b w:val="false"/>
          <w:i w:val="false"/>
          <w:color w:val="000000"/>
          <w:sz w:val="28"/>
        </w:rPr>
        <w:t xml:space="preserve">
      35.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N 5, 4-құжат; 2007 ж., N 9, 67-құжат; N 10, 69-құжат; 2008 ж., N 6-7, 27-құжат; 2009 ж., N 15-16, 73-құжат): </w:t>
      </w:r>
      <w:r>
        <w:br/>
      </w:r>
      <w:r>
        <w:rPr>
          <w:rFonts w:ascii="Times New Roman"/>
          <w:b w:val="false"/>
          <w:i w:val="false"/>
          <w:color w:val="000000"/>
          <w:sz w:val="28"/>
        </w:rPr>
        <w:t xml:space="preserve">
      8-баптың 7) тармақшасындағы "Қазақстан Республикасының әкімшілік құқық бұзушылық туралы заңнамасына" деген сөздер "әкімшілік іс жүргізу туралы заңнамаға" деген сөздермен ауыстырылсын. </w:t>
      </w:r>
      <w:r>
        <w:br/>
      </w:r>
      <w:r>
        <w:rPr>
          <w:rFonts w:ascii="Times New Roman"/>
          <w:b w:val="false"/>
          <w:i w:val="false"/>
          <w:color w:val="000000"/>
          <w:sz w:val="28"/>
        </w:rPr>
        <w:t xml:space="preserve">
      36. "Тұрғын үй құрылысына үлестік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N 16, 101-құжат; 2007 ж., N 2, 18-құжат; 2009 жылғы 18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5-баптың 3-тармағы алып тасталсын.</w:t>
      </w:r>
      <w:r>
        <w:br/>
      </w:r>
      <w:r>
        <w:rPr>
          <w:rFonts w:ascii="Times New Roman"/>
          <w:b w:val="false"/>
          <w:i w:val="false"/>
          <w:color w:val="000000"/>
          <w:sz w:val="28"/>
        </w:rPr>
        <w:t xml:space="preserve">
      37.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2, 10-құжат; N 20, 152-құжат; 2008 ж., N 20, 89-құжат; N 23, 114-құжат; N 24, 128, 129-құжаттар; 2009 ж., N 2-3, 16, 18-құжаттар; N 9-10, 47-құжат; N 13-14, 62-63-құжаттар; 2009 жылғы 18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24 шілдедегі "Егемен Қазақстан" және 2009 жылғы 23 шілдедегі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22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фитосанитариялық қауіпсіздік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xml:space="preserve">
      1) 48-баптың 1-тармағының 4) тармақшасындағы "жеке тұлғаның қызметі тоқтатылғанда" деген сөздер "жеке тұлға қайтыс болғанда" деген сөздермен ауыстырылсын; </w:t>
      </w:r>
      <w:r>
        <w:br/>
      </w:r>
      <w:r>
        <w:rPr>
          <w:rFonts w:ascii="Times New Roman"/>
          <w:b w:val="false"/>
          <w:i w:val="false"/>
          <w:color w:val="000000"/>
          <w:sz w:val="28"/>
        </w:rPr>
        <w:t>
      2) 49-бап мынадай редакцияда жазылсын:</w:t>
      </w:r>
      <w:r>
        <w:br/>
      </w:r>
      <w:r>
        <w:rPr>
          <w:rFonts w:ascii="Times New Roman"/>
          <w:b w:val="false"/>
          <w:i w:val="false"/>
          <w:color w:val="000000"/>
          <w:sz w:val="28"/>
        </w:rPr>
        <w:t xml:space="preserve">
      "49-бап. Лицензияның қолданылуын тоқтата тұру, айыру </w:t>
      </w:r>
      <w:r>
        <w:br/>
      </w:r>
      <w:r>
        <w:rPr>
          <w:rFonts w:ascii="Times New Roman"/>
          <w:b w:val="false"/>
          <w:i w:val="false"/>
          <w:color w:val="000000"/>
          <w:sz w:val="28"/>
        </w:rPr>
        <w:t>
      1. Осы баптың 2-тармағында, сондай-ақ осы Заңның 42-бабының 5-тармағында көзделген жағдайларды қоспағанда, лицензияның қолданылуын тоқтата тұру, айыру Қазақстан Республикасының әкімшілік құқық бұзушылық туралы заңнамасында көзделген тәртіппен жүзеге асырылады.</w:t>
      </w:r>
      <w:r>
        <w:br/>
      </w:r>
      <w:r>
        <w:rPr>
          <w:rFonts w:ascii="Times New Roman"/>
          <w:b w:val="false"/>
          <w:i w:val="false"/>
          <w:color w:val="000000"/>
          <w:sz w:val="28"/>
        </w:rPr>
        <w:t xml:space="preserve">
      2. Әкімшілік құқық бұзушылық болып табылмайтын заңды фактілер үшін лицензияның қолданылуын тоқтата тұру және одан айыру осы Заңның 49-1 және 49-2-баптарында көзделген тәртіппен және негіздер бойынша жүзеге асырылады."; </w:t>
      </w:r>
      <w:r>
        <w:br/>
      </w:r>
      <w:r>
        <w:rPr>
          <w:rFonts w:ascii="Times New Roman"/>
          <w:b w:val="false"/>
          <w:i w:val="false"/>
          <w:color w:val="000000"/>
          <w:sz w:val="28"/>
        </w:rPr>
        <w:t>
      3) мынадай мазмұндағы 49-1 және 49-2-баптармен толықтырылсын:</w:t>
      </w:r>
      <w:r>
        <w:br/>
      </w:r>
      <w:r>
        <w:rPr>
          <w:rFonts w:ascii="Times New Roman"/>
          <w:b w:val="false"/>
          <w:i w:val="false"/>
          <w:color w:val="000000"/>
          <w:sz w:val="28"/>
        </w:rPr>
        <w:t xml:space="preserve">
      "49-1-бап. Әкімшілік құқық бұзушылық болып табылмайтын заңды фактілер үшін лицензияның қолданылуын тоқтата тұрудың тәртібі мен негіздері </w:t>
      </w:r>
      <w:r>
        <w:br/>
      </w:r>
      <w:r>
        <w:rPr>
          <w:rFonts w:ascii="Times New Roman"/>
          <w:b w:val="false"/>
          <w:i w:val="false"/>
          <w:color w:val="000000"/>
          <w:sz w:val="28"/>
        </w:rPr>
        <w:t>
      1. Лицензияның қолданылуы осы бапта көрсетілген Әкімшілік құқық бұзушылық болып табылмайтын заңды фактілер үшін тоқтатудың себептері мен мерзімі көрсетіліп, лицензиардың бұйрығымен тоқтатыла тұруы мүмкін.</w:t>
      </w:r>
      <w:r>
        <w:br/>
      </w:r>
      <w:r>
        <w:rPr>
          <w:rFonts w:ascii="Times New Roman"/>
          <w:b w:val="false"/>
          <w:i w:val="false"/>
          <w:color w:val="000000"/>
          <w:sz w:val="28"/>
        </w:rPr>
        <w:t xml:space="preserve">
      Лицензияның қолданылуын тоқтата тұру лицензияның қолданылуын  тоқтата тұру туралы бұйрықты қабылдаған күнінен бастап қолданылады. </w:t>
      </w:r>
      <w:r>
        <w:br/>
      </w:r>
      <w:r>
        <w:rPr>
          <w:rFonts w:ascii="Times New Roman"/>
          <w:b w:val="false"/>
          <w:i w:val="false"/>
          <w:color w:val="000000"/>
          <w:sz w:val="28"/>
        </w:rPr>
        <w:t>
      Лицензияның қолданылуын тоқтата тұру мерзімі аяқталғанға дейін ол тоқтатыла тұрған себептері жойылған жағдайда тиісті бұйрықпен жаңартылуы мүмкін</w:t>
      </w:r>
      <w:r>
        <w:rPr>
          <w:rFonts w:ascii="Times New Roman"/>
          <w:b/>
          <w:i w:val="false"/>
          <w:color w:val="000000"/>
          <w:sz w:val="28"/>
        </w:rPr>
        <w:t xml:space="preserve">. </w:t>
      </w:r>
      <w:r>
        <w:rPr>
          <w:rFonts w:ascii="Times New Roman"/>
          <w:b w:val="false"/>
          <w:i w:val="false"/>
          <w:color w:val="000000"/>
          <w:sz w:val="28"/>
        </w:rPr>
        <w:t>Лицензия тоқтатыла тұрған себептер жойылмаған жағдайда тоқтата тұрудың себептері мен мерзімі көрсетіле отырып, лицензияның қолданылуын тоқтата тұру мерзімін ұзарту туралы бұйрық шығарылады.</w:t>
      </w:r>
      <w:r>
        <w:br/>
      </w:r>
      <w:r>
        <w:rPr>
          <w:rFonts w:ascii="Times New Roman"/>
          <w:b w:val="false"/>
          <w:i w:val="false"/>
          <w:color w:val="000000"/>
          <w:sz w:val="28"/>
        </w:rPr>
        <w:t>
      Бұйрықтың данасы қабылдаған күнінен бастап үш жұмыс күнінен  кешіктірілмей оған қатысты шығарылған адамға хабарламамен беріледі немесе хатпен жолданады.</w:t>
      </w:r>
      <w:r>
        <w:br/>
      </w:r>
      <w:r>
        <w:rPr>
          <w:rFonts w:ascii="Times New Roman"/>
          <w:b w:val="false"/>
          <w:i w:val="false"/>
          <w:color w:val="000000"/>
          <w:sz w:val="28"/>
        </w:rPr>
        <w:t>
      2. Кедендік тасымалдаушы ретінде қызметті жүзеге асыруға арналған лицензияның қолданылуын лицензиар тоқтата тұрудың себептерін көрсете отырып:</w:t>
      </w:r>
      <w:r>
        <w:br/>
      </w:r>
      <w:r>
        <w:rPr>
          <w:rFonts w:ascii="Times New Roman"/>
          <w:b w:val="false"/>
          <w:i w:val="false"/>
          <w:color w:val="000000"/>
          <w:sz w:val="28"/>
        </w:rPr>
        <w:t xml:space="preserve">
      1) тұлғаның кедендік тасымалдаушы ретіндегі қызметті уақытша тоқтату туралы өтінішінің негізінде; </w:t>
      </w:r>
      <w:r>
        <w:br/>
      </w:r>
      <w:r>
        <w:rPr>
          <w:rFonts w:ascii="Times New Roman"/>
          <w:b w:val="false"/>
          <w:i w:val="false"/>
          <w:color w:val="000000"/>
          <w:sz w:val="28"/>
        </w:rPr>
        <w:t>
      2) тауарларды тасымалдауға тиісті уәкілетті мемлекеттік орган берген лицензияның қолданылуы тоқтатыла тұрған кезде алты айға дейінгі мерзімге тоқтата тұруы мүмкін.</w:t>
      </w:r>
      <w:r>
        <w:br/>
      </w:r>
      <w:r>
        <w:rPr>
          <w:rFonts w:ascii="Times New Roman"/>
          <w:b w:val="false"/>
          <w:i w:val="false"/>
          <w:color w:val="000000"/>
          <w:sz w:val="28"/>
        </w:rPr>
        <w:t>
      3. Кеден брокері ретіндегі қызметті жүзеге асыру құқығына және кеден қоймасын құруға арналған лицензияның қолданылуы кеден брокерінің және кеден қоймасы иесінің уәжді өтініші бойынша тоқтатыла тұруы мүмкін.</w:t>
      </w:r>
      <w:r>
        <w:br/>
      </w:r>
      <w:r>
        <w:rPr>
          <w:rFonts w:ascii="Times New Roman"/>
          <w:b w:val="false"/>
          <w:i w:val="false"/>
          <w:color w:val="000000"/>
          <w:sz w:val="28"/>
        </w:rPr>
        <w:t>
      4. Лицензиар, егер лицензияны қолдану талаптарында өзгеше көзделмесе, Лицензиат бір жыл ішінде байланыс қызметін көрсетпеген жағдайда, лицензияның қолданылуын тоқтата тұрады.</w:t>
      </w:r>
      <w:r>
        <w:br/>
      </w:r>
      <w:r>
        <w:rPr>
          <w:rFonts w:ascii="Times New Roman"/>
          <w:b w:val="false"/>
          <w:i w:val="false"/>
          <w:color w:val="000000"/>
          <w:sz w:val="28"/>
        </w:rPr>
        <w:t>
      5. Нотариус лицензиясының қолданылуын лицензиар мынадай жағдайларда:</w:t>
      </w:r>
      <w:r>
        <w:br/>
      </w:r>
      <w:r>
        <w:rPr>
          <w:rFonts w:ascii="Times New Roman"/>
          <w:b w:val="false"/>
          <w:i w:val="false"/>
          <w:color w:val="000000"/>
          <w:sz w:val="28"/>
        </w:rPr>
        <w:t>
      1) нотариаттық қызметпен айналысу құқығына лицензиясынан айыру жөніндегі талап-арыз ісін қозғағанда;</w:t>
      </w:r>
      <w:r>
        <w:br/>
      </w:r>
      <w:r>
        <w:rPr>
          <w:rFonts w:ascii="Times New Roman"/>
          <w:b w:val="false"/>
          <w:i w:val="false"/>
          <w:color w:val="000000"/>
          <w:sz w:val="28"/>
        </w:rPr>
        <w:t xml:space="preserve">
      2) нотариус қылмыстық іс бойынша айыпталушы ретінде тартылған жағдайда алты айға дейінгі мерзімге тоқтата тұруы мүмкін. </w:t>
      </w:r>
      <w:r>
        <w:br/>
      </w:r>
      <w:r>
        <w:rPr>
          <w:rFonts w:ascii="Times New Roman"/>
          <w:b w:val="false"/>
          <w:i w:val="false"/>
          <w:color w:val="000000"/>
          <w:sz w:val="28"/>
        </w:rPr>
        <w:t>
      Нотариус лицензиясының қолданылуын тоқтата тұру тоқтатыла тұрған кезеңде нотариаттық іс-әрекеттер жасалуына тыйым салуға және нотариустың жеке мөрін аумақтық әділет органына тапсыруына әкеп соғады.</w:t>
      </w:r>
      <w:r>
        <w:br/>
      </w:r>
      <w:r>
        <w:rPr>
          <w:rFonts w:ascii="Times New Roman"/>
          <w:b w:val="false"/>
          <w:i w:val="false"/>
          <w:color w:val="000000"/>
          <w:sz w:val="28"/>
        </w:rPr>
        <w:t>
      Нотариус лицензиясының қолданылуын тоқтата тұру немесе қалпына келтіру туралы шешім лицензиардың ведомстволық баспасөз органында жарияланады.</w:t>
      </w:r>
      <w:r>
        <w:br/>
      </w:r>
      <w:r>
        <w:rPr>
          <w:rFonts w:ascii="Times New Roman"/>
          <w:b w:val="false"/>
          <w:i w:val="false"/>
          <w:color w:val="000000"/>
          <w:sz w:val="28"/>
        </w:rPr>
        <w:t>
      6. Адвокат лицензиясы лицензиар адвокаттың мемлекеттік қызметке тұруы, оның Парламент депутаты болып сайлануы (тағайындалуы), мерзімді әскери қызметте болуы кезеңінде тоқтатыла тұрады.</w:t>
      </w:r>
      <w:r>
        <w:br/>
      </w:r>
      <w:r>
        <w:rPr>
          <w:rFonts w:ascii="Times New Roman"/>
          <w:b w:val="false"/>
          <w:i w:val="false"/>
          <w:color w:val="000000"/>
          <w:sz w:val="28"/>
        </w:rPr>
        <w:t>
      Қабылданған шешім туралы оны қабылдаған күннен бастап үш жұмыс күнінен кешіктірмей лицензиясының қолданылуы тоқтатылған адам, тиісті сот, құқық қорғау органдары және адвокаттар алқасы хабардар етіледі.</w:t>
      </w:r>
      <w:r>
        <w:br/>
      </w:r>
      <w:r>
        <w:rPr>
          <w:rFonts w:ascii="Times New Roman"/>
          <w:b w:val="false"/>
          <w:i w:val="false"/>
          <w:color w:val="000000"/>
          <w:sz w:val="28"/>
        </w:rPr>
        <w:t>
      49-2-бап. Әкімшілік құқық бұзушылық болып табылмайтын заңды фактілер үшін лицензиядан және (немесе) лицензияның қосымшасынан айырудың тәртібі мен негізі</w:t>
      </w:r>
      <w:r>
        <w:br/>
      </w:r>
      <w:r>
        <w:rPr>
          <w:rFonts w:ascii="Times New Roman"/>
          <w:b w:val="false"/>
          <w:i w:val="false"/>
          <w:color w:val="000000"/>
          <w:sz w:val="28"/>
        </w:rPr>
        <w:t>
      1. Осы бапта көрсетілген әкімшілік құқық бұзушылық болып табылмайтын заңды фактілер үшін лицензиядан айыру лицензиардың талап-арызы бойынша соттың шешімімен жүзеге асырылады.</w:t>
      </w:r>
      <w:r>
        <w:br/>
      </w:r>
      <w:r>
        <w:rPr>
          <w:rFonts w:ascii="Times New Roman"/>
          <w:b w:val="false"/>
          <w:i w:val="false"/>
          <w:color w:val="000000"/>
          <w:sz w:val="28"/>
        </w:rPr>
        <w:t>
      2. Тиісті уәкілетті мемлекеттік орган берген тауарларды тасымалдауға арналған лицензиядан айыру кедендік тасымалдаушы ретіндегі қызметті жүзеге асыруға арналған лицензиядан айыру үшін негіз болып табылады.</w:t>
      </w:r>
      <w:r>
        <w:br/>
      </w:r>
      <w:r>
        <w:rPr>
          <w:rFonts w:ascii="Times New Roman"/>
          <w:b w:val="false"/>
          <w:i w:val="false"/>
          <w:color w:val="000000"/>
          <w:sz w:val="28"/>
        </w:rPr>
        <w:t>
      Нотариусты лицензиядан айыру үшін:</w:t>
      </w:r>
      <w:r>
        <w:br/>
      </w:r>
      <w:r>
        <w:rPr>
          <w:rFonts w:ascii="Times New Roman"/>
          <w:b w:val="false"/>
          <w:i w:val="false"/>
          <w:color w:val="000000"/>
          <w:sz w:val="28"/>
        </w:rPr>
        <w:t xml:space="preserve">
      1) нотариустың азаматтығын өзгертуі немесе Қазақстан Республикасынан тысқары жерге тұрақты тұруға кетуі; </w:t>
      </w:r>
      <w:r>
        <w:br/>
      </w:r>
      <w:r>
        <w:rPr>
          <w:rFonts w:ascii="Times New Roman"/>
          <w:b w:val="false"/>
          <w:i w:val="false"/>
          <w:color w:val="000000"/>
          <w:sz w:val="28"/>
        </w:rPr>
        <w:t xml:space="preserve">
      2) нотариустың қылмыс жасағаны үшін сотталуы - үкім заңды күшіне енгеннен кейін; </w:t>
      </w:r>
      <w:r>
        <w:br/>
      </w:r>
      <w:r>
        <w:rPr>
          <w:rFonts w:ascii="Times New Roman"/>
          <w:b w:val="false"/>
          <w:i w:val="false"/>
          <w:color w:val="000000"/>
          <w:sz w:val="28"/>
        </w:rPr>
        <w:t xml:space="preserve">
      3) нотариусқа қатысты ақталмайтын негіздер бойынша қылмыстық істі тоқтату туралы қаулы шығуы; </w:t>
      </w:r>
      <w:r>
        <w:br/>
      </w:r>
      <w:r>
        <w:rPr>
          <w:rFonts w:ascii="Times New Roman"/>
          <w:b w:val="false"/>
          <w:i w:val="false"/>
          <w:color w:val="000000"/>
          <w:sz w:val="28"/>
        </w:rPr>
        <w:t>
      4) нотариустың заңнамада белгіленген тәртіппен іс-әрекет жасауға қабілетсіз не іс-әрекет жасауға қабілеті шектеулі деп танылуы;</w:t>
      </w:r>
      <w:r>
        <w:br/>
      </w:r>
      <w:r>
        <w:rPr>
          <w:rFonts w:ascii="Times New Roman"/>
          <w:b w:val="false"/>
          <w:i w:val="false"/>
          <w:color w:val="000000"/>
          <w:sz w:val="28"/>
        </w:rPr>
        <w:t xml:space="preserve">
      5) нотариустың денсаулық жағдайына байланысты өз кәсіптік міндеттерін атқаруының мүмкін болмауы (медициналық қорытынды негізінде); </w:t>
      </w:r>
      <w:r>
        <w:br/>
      </w:r>
      <w:r>
        <w:rPr>
          <w:rFonts w:ascii="Times New Roman"/>
          <w:b w:val="false"/>
          <w:i w:val="false"/>
          <w:color w:val="000000"/>
          <w:sz w:val="28"/>
        </w:rPr>
        <w:t xml:space="preserve">
      6) нотариус хабар-ошарсыз кеткен деп танылуы немесе қайтыс болған деп жариялануы негіз болады. </w:t>
      </w:r>
      <w:r>
        <w:br/>
      </w:r>
      <w:r>
        <w:rPr>
          <w:rFonts w:ascii="Times New Roman"/>
          <w:b w:val="false"/>
          <w:i w:val="false"/>
          <w:color w:val="000000"/>
          <w:sz w:val="28"/>
        </w:rPr>
        <w:t>
      Нотариусты лицензиядан айыру туралы талап-арызды дайындау үшін тиісті Нотариаттық палатаның немесе аумақтық әділет органының ұсынысы негіз болып табылады.</w:t>
      </w:r>
      <w:r>
        <w:br/>
      </w:r>
      <w:r>
        <w:rPr>
          <w:rFonts w:ascii="Times New Roman"/>
          <w:b w:val="false"/>
          <w:i w:val="false"/>
          <w:color w:val="000000"/>
          <w:sz w:val="28"/>
        </w:rPr>
        <w:t>
      4. Адвокатты лицензиядан айыру үшін:</w:t>
      </w:r>
      <w:r>
        <w:br/>
      </w:r>
      <w:r>
        <w:rPr>
          <w:rFonts w:ascii="Times New Roman"/>
          <w:b w:val="false"/>
          <w:i w:val="false"/>
          <w:color w:val="000000"/>
          <w:sz w:val="28"/>
        </w:rPr>
        <w:t xml:space="preserve">
      1) адвокаттың қасақана қылмыс жасағаны үшін ақтамайтын негіздемелер бойынша оған қатысты қылмыстық қудалау тоқтатылғаны; </w:t>
      </w:r>
      <w:r>
        <w:br/>
      </w:r>
      <w:r>
        <w:rPr>
          <w:rFonts w:ascii="Times New Roman"/>
          <w:b w:val="false"/>
          <w:i w:val="false"/>
          <w:color w:val="000000"/>
          <w:sz w:val="28"/>
        </w:rPr>
        <w:t>
      2) адвокаттың қасақана қылмыс жасағаны үшін сотталғаны;</w:t>
      </w:r>
      <w:r>
        <w:br/>
      </w:r>
      <w:r>
        <w:rPr>
          <w:rFonts w:ascii="Times New Roman"/>
          <w:b w:val="false"/>
          <w:i w:val="false"/>
          <w:color w:val="000000"/>
          <w:sz w:val="28"/>
        </w:rPr>
        <w:t xml:space="preserve">
      3) адвокатқа медициналық сипаттағы мәжбүрлеу шараларын қолдану туралы сот шешімі заңды күшіне енгені; </w:t>
      </w:r>
      <w:r>
        <w:br/>
      </w:r>
      <w:r>
        <w:rPr>
          <w:rFonts w:ascii="Times New Roman"/>
          <w:b w:val="false"/>
          <w:i w:val="false"/>
          <w:color w:val="000000"/>
          <w:sz w:val="28"/>
        </w:rPr>
        <w:t xml:space="preserve">
      4) адвокаттың әрекет қабілеті жоқ немесе әрекет қабілеті шектеулі деп танылғаны; </w:t>
      </w:r>
      <w:r>
        <w:br/>
      </w:r>
      <w:r>
        <w:rPr>
          <w:rFonts w:ascii="Times New Roman"/>
          <w:b w:val="false"/>
          <w:i w:val="false"/>
          <w:color w:val="000000"/>
          <w:sz w:val="28"/>
        </w:rPr>
        <w:t xml:space="preserve">
      5) адвокаттың хабар-ошарсыз кетті деп танылғаны немесе қайтыс болды деп жарияланғаны; </w:t>
      </w:r>
      <w:r>
        <w:br/>
      </w:r>
      <w:r>
        <w:rPr>
          <w:rFonts w:ascii="Times New Roman"/>
          <w:b w:val="false"/>
          <w:i w:val="false"/>
          <w:color w:val="000000"/>
          <w:sz w:val="28"/>
        </w:rPr>
        <w:t xml:space="preserve">
      6) адвокаттың Қазақстан Республикасының азаматтығынан айрылғаны; </w:t>
      </w:r>
      <w:r>
        <w:br/>
      </w:r>
      <w:r>
        <w:rPr>
          <w:rFonts w:ascii="Times New Roman"/>
          <w:b w:val="false"/>
          <w:i w:val="false"/>
          <w:color w:val="000000"/>
          <w:sz w:val="28"/>
        </w:rPr>
        <w:t xml:space="preserve">
      7) біліктілігінің жеткіліксіздігі салдарынан адвокаттың өз кәсіби міндеттерін орындауының мүмкін болмауы негіз болады. </w:t>
      </w:r>
      <w:r>
        <w:br/>
      </w:r>
      <w:r>
        <w:rPr>
          <w:rFonts w:ascii="Times New Roman"/>
          <w:b w:val="false"/>
          <w:i w:val="false"/>
          <w:color w:val="000000"/>
          <w:sz w:val="28"/>
        </w:rPr>
        <w:t>
      Аумақтық әділет органының ұсынымы осы тармақтың 1)-6) тармақшаларында көзделген жағдайларда адвокатты лицензиясынан айыру туралы талап-арыз дайындау үшін негіз болып табылады.</w:t>
      </w:r>
      <w:r>
        <w:br/>
      </w:r>
      <w:r>
        <w:rPr>
          <w:rFonts w:ascii="Times New Roman"/>
          <w:b w:val="false"/>
          <w:i w:val="false"/>
          <w:color w:val="000000"/>
          <w:sz w:val="28"/>
        </w:rPr>
        <w:t>
      Тиісті адвокаттар алқасы төралқасының қолдаухаты осы тармақтың 7) тармақшаларында көзделген жағдайда адвокатты лицензиясынан айыру туралы талап-арыз дайындау үшін негіз болып табылады.</w:t>
      </w:r>
      <w:r>
        <w:br/>
      </w:r>
      <w:r>
        <w:rPr>
          <w:rFonts w:ascii="Times New Roman"/>
          <w:b w:val="false"/>
          <w:i w:val="false"/>
          <w:color w:val="000000"/>
          <w:sz w:val="28"/>
        </w:rPr>
        <w:t xml:space="preserve">
      38.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16, 130-құжат; 2009 жылғы 24 шілдедегі "Егемен Қазақстан" және 2009 жылғы 23 шілдедегі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8-баптың 7) тармақшасы мынадай редакцияда жазылсын:</w:t>
      </w:r>
      <w:r>
        <w:br/>
      </w:r>
      <w:r>
        <w:rPr>
          <w:rFonts w:ascii="Times New Roman"/>
          <w:b w:val="false"/>
          <w:i w:val="false"/>
          <w:color w:val="000000"/>
          <w:sz w:val="28"/>
        </w:rPr>
        <w:t>
      "7) шитті мақтаны мақта талшығы етіп бастапқы өңдеу жөніндегі қызметті жүзеге асыру құқығына арналған лицензияның қолданылуын тұтастай немесе жекелеген операцияларды жүзеге асыру бөлігінде тоқтата тұру, сондай-ақ шитті мақтаны мақта талшығы етіп бастапқы өңдеу жөніндегі қызметті жүзеге асыру құқығына арналған лицензиядан лицензиялау туралы заңда белгіленген тәртіппен айыру жөнінде шаралар қабылдау жатады.".</w:t>
      </w:r>
      <w:r>
        <w:br/>
      </w:r>
      <w:r>
        <w:rPr>
          <w:rFonts w:ascii="Times New Roman"/>
          <w:b w:val="false"/>
          <w:i w:val="false"/>
          <w:color w:val="000000"/>
          <w:sz w:val="28"/>
        </w:rPr>
        <w:t xml:space="preserve">
      39. "Бәсекелестік туралы" 2008 жылғы 25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 Парламентінің Жаршысы, 2008 ж., N 24, 125-құжат; 2009 ж., N 15-16, 74-құжат): </w:t>
      </w:r>
      <w:r>
        <w:br/>
      </w:r>
      <w:r>
        <w:rPr>
          <w:rFonts w:ascii="Times New Roman"/>
          <w:b w:val="false"/>
          <w:i w:val="false"/>
          <w:color w:val="000000"/>
          <w:sz w:val="28"/>
        </w:rPr>
        <w:t>
      39-баптың 21) тармақшасындағы, 45-баптың 2-тармағының 2) тармақшасындағы, 68-баптың 4-тармағындағы, 69-баптың 2-тармағының 3) тармақшасындағы "Қазақстан Республикасының Әкімшілік құқық бұзушылық туралы кодексінде" деген сөздер "Қазақстан Республикасының әкімшілік іс жүргізу заңнамасында" деген сөздермен ауыстырылсын.</w:t>
      </w:r>
    </w:p>
    <w:p>
      <w:pPr>
        <w:spacing w:after="0"/>
        <w:ind w:left="0"/>
        <w:jc w:val="both"/>
      </w:pPr>
      <w:r>
        <w:rPr>
          <w:rFonts w:ascii="Times New Roman"/>
          <w:b/>
          <w:i w:val="false"/>
          <w:color w:val="000000"/>
          <w:sz w:val="28"/>
        </w:rPr>
        <w:t>      2-бап</w:t>
      </w:r>
      <w:r>
        <w:rPr>
          <w:rFonts w:ascii="Times New Roman"/>
          <w:b w:val="false"/>
          <w:i w:val="false"/>
          <w:color w:val="000000"/>
          <w:sz w:val="28"/>
        </w:rPr>
        <w:t>. Осы Заң алғаш рет ресми жарияланған күннен бастап алты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