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1643" w14:textId="23e1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заңнамалың актілеріне қазақстандық қамту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қазақстандық қамту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w:t>
      </w:r>
      <w:r>
        <w:br/>
      </w:r>
      <w:r>
        <w:rPr>
          <w:rFonts w:ascii="Times New Roman"/>
          <w:b w:val="false"/>
          <w:i w:val="false"/>
          <w:color w:val="000000"/>
          <w:sz w:val="28"/>
        </w:rPr>
        <w:t>
</w:t>
      </w:r>
      <w:r>
        <w:rPr>
          <w:rFonts w:ascii="Times New Roman"/>
          <w:b/>
          <w:i w:val="false"/>
          <w:color w:val="000080"/>
          <w:sz w:val="28"/>
        </w:rPr>
        <w:t>қазақстандық қамту мәселелері бойынша</w:t>
      </w:r>
      <w:r>
        <w:br/>
      </w:r>
      <w:r>
        <w:rPr>
          <w:rFonts w:ascii="Times New Roman"/>
          <w:b w:val="false"/>
          <w:i w:val="false"/>
          <w:color w:val="000000"/>
          <w:sz w:val="28"/>
        </w:rPr>
        <w:t>
</w:t>
      </w:r>
      <w:r>
        <w:rPr>
          <w:rFonts w:ascii="Times New Roman"/>
          <w:b/>
          <w:i w:val="false"/>
          <w:color w:val="000080"/>
          <w:sz w:val="28"/>
        </w:rPr>
        <w:t>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13-14, 62, 63-құжаттар; 2009 жылғы 29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11 тамызда "Егемен Қазақстан" және "Казахстанская правда" газеттерінде жарияланған "Қазақстан Республикасының кейбір заңнамалық актілеріне ветеринария мәселелері бойынша өзгерістер мен толықтырулар енгізу туралы" 2009 жылғы 24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"Казахстанская правда" газеттерінде жарияланған "Қазақстан Республикасының кейбір заңнамалық актілеріне қылмыстық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8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167-бапта:</w:t>
      </w:r>
      <w:r>
        <w:br/>
      </w:r>
      <w:r>
        <w:rPr>
          <w:rFonts w:ascii="Times New Roman"/>
          <w:b w:val="false"/>
          <w:i w:val="false"/>
          <w:color w:val="000000"/>
          <w:sz w:val="28"/>
        </w:rPr>
        <w:t>
      мынадай мазмұндағы 6-1-бөлікпен толықтырылсын:</w:t>
      </w:r>
      <w:r>
        <w:br/>
      </w:r>
      <w:r>
        <w:rPr>
          <w:rFonts w:ascii="Times New Roman"/>
          <w:b w:val="false"/>
          <w:i w:val="false"/>
          <w:color w:val="000000"/>
          <w:sz w:val="28"/>
        </w:rPr>
        <w:t>
      "6-1. Қазақстан Республикасының мемлекеттік сатып алу туралы заңнамасының конкурсқа қатысушылардың конкурстық баға ұсынысына әсер ететін өлшемдерді қолдану бөлігіндегі талаптарын бұзу, -</w:t>
      </w:r>
      <w:r>
        <w:br/>
      </w:r>
      <w:r>
        <w:rPr>
          <w:rFonts w:ascii="Times New Roman"/>
          <w:b w:val="false"/>
          <w:i w:val="false"/>
          <w:color w:val="000000"/>
          <w:sz w:val="28"/>
        </w:rPr>
        <w:t>
      лауазымды адамдарға қырықтан бастап елу айлық есептік көрсеткішке дейінгі мөлшерде айыппұл салуға әкеп соғады.";</w:t>
      </w:r>
      <w:r>
        <w:br/>
      </w:r>
      <w:r>
        <w:rPr>
          <w:rFonts w:ascii="Times New Roman"/>
          <w:b w:val="false"/>
          <w:i w:val="false"/>
          <w:color w:val="000000"/>
          <w:sz w:val="28"/>
        </w:rPr>
        <w:t>
      оныншы бөліктегі "бірінші және төртінші" деген сөздер "бірінші, төртінші және 6-1-" деген сөздермен ауыстырылсын;</w:t>
      </w:r>
      <w:r>
        <w:br/>
      </w:r>
      <w:r>
        <w:rPr>
          <w:rFonts w:ascii="Times New Roman"/>
          <w:b w:val="false"/>
          <w:i w:val="false"/>
          <w:color w:val="000000"/>
          <w:sz w:val="28"/>
        </w:rPr>
        <w:t>
      ескертудегі "алтыншы бөлікте" деген сөздер "алтыншы және 6-1-бөліктерде" деген сөздермен ауыстырылсын.</w:t>
      </w:r>
      <w:r>
        <w:br/>
      </w:r>
      <w:r>
        <w:rPr>
          <w:rFonts w:ascii="Times New Roman"/>
          <w:b w:val="false"/>
          <w:i w:val="false"/>
          <w:color w:val="000000"/>
          <w:sz w:val="28"/>
        </w:rPr>
        <w:t xml:space="preserve">
      2.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170-құжат; 2008 ж., N 23, 114-құжат; 2009 ж., N 2-3, 18-құжат;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29-1), 30), 31), 32) тармақшалар мынадай редакцияда жазылсын:</w:t>
      </w:r>
      <w:r>
        <w:br/>
      </w:r>
      <w:r>
        <w:rPr>
          <w:rFonts w:ascii="Times New Roman"/>
          <w:b w:val="false"/>
          <w:i w:val="false"/>
          <w:color w:val="000000"/>
          <w:sz w:val="28"/>
        </w:rPr>
        <w:t>
      "29-1) Қазақстанда шығарылатын тауар - оның Қазақстан Республикасының аумағында шығарылғанын растайтын ішкі айналымға арналған тауардың шығу тегі туралы сертификат берілген тауар;</w:t>
      </w:r>
      <w:r>
        <w:br/>
      </w:r>
      <w:r>
        <w:rPr>
          <w:rFonts w:ascii="Times New Roman"/>
          <w:b w:val="false"/>
          <w:i w:val="false"/>
          <w:color w:val="000000"/>
          <w:sz w:val="28"/>
        </w:rPr>
        <w:t>
      30) тауардағы қазақстандық қамту - Қазақстан Республикасының аумағында жүзеге асырылатын тауарды қайта өңдеуге пайдаланылатын жергілікті материалдар мен тауарларды өндірушінің шығындары құнының тауардың түпкі құнындағы проценттік қатынасы;</w:t>
      </w:r>
      <w:r>
        <w:br/>
      </w:r>
      <w:r>
        <w:rPr>
          <w:rFonts w:ascii="Times New Roman"/>
          <w:b w:val="false"/>
          <w:i w:val="false"/>
          <w:color w:val="000000"/>
          <w:sz w:val="28"/>
        </w:rPr>
        <w:t>
      31) тауарларды қазақстандық өндіруші - Қазақстан Республикасының аумағында Қазақстанда шығарылатын тауарларды өндіретін Қазақстан Республикасының жеке және заңды тұлғалары;</w:t>
      </w:r>
      <w:r>
        <w:br/>
      </w:r>
      <w:r>
        <w:rPr>
          <w:rFonts w:ascii="Times New Roman"/>
          <w:b w:val="false"/>
          <w:i w:val="false"/>
          <w:color w:val="000000"/>
          <w:sz w:val="28"/>
        </w:rPr>
        <w:t>
      32) жұмыстарды, қызметтерді қазақстандық өндіруші - Қазақстан Республикасының резиденті болып табылатын, қызметкерлердің жалпы санынан Қазақстан Республикасы азаматтарының кемінде тоқсан бес процентін пайдаланатын жеке және (немесе) заңды тұлғалар;";</w:t>
      </w:r>
      <w:r>
        <w:br/>
      </w:r>
      <w:r>
        <w:rPr>
          <w:rFonts w:ascii="Times New Roman"/>
          <w:b w:val="false"/>
          <w:i w:val="false"/>
          <w:color w:val="000000"/>
          <w:sz w:val="28"/>
        </w:rPr>
        <w:t>
      мынадай мазмұндағы 30-1), 31-1), 32-1), 32-2), 32-3) тармақшалармен толықтырылсын:</w:t>
      </w:r>
      <w:r>
        <w:br/>
      </w:r>
      <w:r>
        <w:rPr>
          <w:rFonts w:ascii="Times New Roman"/>
          <w:b w:val="false"/>
          <w:i w:val="false"/>
          <w:color w:val="000000"/>
          <w:sz w:val="28"/>
        </w:rPr>
        <w:t>
      "30-1) жұмыстардағы (қызметтердегі) қазақстандық қамту - жұмыстарды (қызметтерді) өндірушінің еңбекақы төлеу қорында жұмысты орындау және (немесе) Қазақстан Республикасының азаматы болып табылатын жұмысшыларға еңбекақы төлеу кезінде пайдаланылатын тауарлардағы қазақстандық қамту құнының жұмысты (қызметті) орындауға арналған шарттың жалпы құнындағы процентпен көрсетілген жиынтық сомалық үлесі;</w:t>
      </w:r>
      <w:r>
        <w:br/>
      </w:r>
      <w:r>
        <w:rPr>
          <w:rFonts w:ascii="Times New Roman"/>
          <w:b w:val="false"/>
          <w:i w:val="false"/>
          <w:color w:val="000000"/>
          <w:sz w:val="28"/>
        </w:rPr>
        <w:t>
      31-1) Қазақстанда шығарылатын тауарларды өндіруші - Қазақстанда шығарылатын тауарларды өндіретін жеке және заңды тұлғалар;</w:t>
      </w:r>
      <w:r>
        <w:br/>
      </w:r>
      <w:r>
        <w:rPr>
          <w:rFonts w:ascii="Times New Roman"/>
          <w:b w:val="false"/>
          <w:i w:val="false"/>
          <w:color w:val="000000"/>
          <w:sz w:val="28"/>
        </w:rPr>
        <w:t>
      32-1) келісім-шартты орындауға жұмылдырылған Қазақстан Республикасының азаматтарына еңбекақы төлеудің проценттік мазмұны:</w:t>
      </w:r>
      <w:r>
        <w:br/>
      </w:r>
      <w:r>
        <w:rPr>
          <w:rFonts w:ascii="Times New Roman"/>
          <w:b w:val="false"/>
          <w:i w:val="false"/>
          <w:color w:val="000000"/>
          <w:sz w:val="28"/>
        </w:rPr>
        <w:t>
      Қазақстан Республикасының резиденттері емес заңды тұлғалардың филиал(дар)ы үшін: Қазақстан Республикасы азаматтарына еңбекақы төлеудің жалпы сомасының Қазақстан Республикасының аумағында орналасқан филиал(дар) жұмысшыларына еңбекақы төлеудің жалпы қорына қатынасы;</w:t>
      </w:r>
      <w:r>
        <w:br/>
      </w:r>
      <w:r>
        <w:rPr>
          <w:rFonts w:ascii="Times New Roman"/>
          <w:b w:val="false"/>
          <w:i w:val="false"/>
          <w:color w:val="000000"/>
          <w:sz w:val="28"/>
        </w:rPr>
        <w:t>
      Қазақстан Республикасының резиденттері заңды тұлғалар және/немесе кәсіпкерлік қызметті заңды тұлға құрмай-ақ жүзеге асыратын жеке тұлғалар үшін: Қазақстан Республикасының азаматтарына еңбекақы төлеудің жалпы сомасының осы тұлға жұмысшыларына еңбекақы төлеудегі жалпы қорына қатынасы;</w:t>
      </w:r>
      <w:r>
        <w:br/>
      </w:r>
      <w:r>
        <w:rPr>
          <w:rFonts w:ascii="Times New Roman"/>
          <w:b w:val="false"/>
          <w:i w:val="false"/>
          <w:color w:val="000000"/>
          <w:sz w:val="28"/>
        </w:rPr>
        <w:t>
      32-2) ұйымдардың тауарларды, жұмыстар мен қызметтерді сатып алу кезіндегі қазақстандық қамтуды есептеуінің бірыңғай әдістемесі - Қазақстан Республикасының Үкіметі бекітетін, тауарларды, жұмыстар мен қызметтерді сатып алудағы қазақстандық қамтуды есептеу үшін қолданылатын тәртіп;</w:t>
      </w:r>
      <w:r>
        <w:br/>
      </w:r>
      <w:r>
        <w:rPr>
          <w:rFonts w:ascii="Times New Roman"/>
          <w:b w:val="false"/>
          <w:i w:val="false"/>
          <w:color w:val="000000"/>
          <w:sz w:val="28"/>
        </w:rPr>
        <w:t>
      32-3) Жер қойнауын пайдалану жөніндегі операцияларды жүргізу кезінде пайдаланылатын тауарлар, жұмыстар мен қызметтер тізілімі - жер қойнауын пайдалану жөніндегі операцияларды жүргізу кезінде пайдаланылатын тауарларды, жұмыстар мен қызметтерді сатып алуды бақылауға және мониторингілеуге, сондай-ақ электрондық сатып алуды жүргізуге және жер қойнауын пайдалану жөніндегі операцияларды жүргізу кезінде пайдаланылатын тауарлар, жұмыстар мен қызметтер тізбесін қалыптастыруға арналған мемлекеттік ақпараттық жүйе;";</w:t>
      </w:r>
      <w:r>
        <w:br/>
      </w:r>
      <w:r>
        <w:rPr>
          <w:rFonts w:ascii="Times New Roman"/>
          <w:b w:val="false"/>
          <w:i w:val="false"/>
          <w:color w:val="000000"/>
          <w:sz w:val="28"/>
        </w:rPr>
        <w:t>
      2) 7-бап мынадай мазмұндағы 17) тармақшамен толықтырылсын:</w:t>
      </w:r>
      <w:r>
        <w:br/>
      </w:r>
      <w:r>
        <w:rPr>
          <w:rFonts w:ascii="Times New Roman"/>
          <w:b w:val="false"/>
          <w:i w:val="false"/>
          <w:color w:val="000000"/>
          <w:sz w:val="28"/>
        </w:rPr>
        <w:t>
      "17) ұйымдардың тауарларды, жұмыстар мен қызметтерді сатып алу кезіндегі қазақстандық қамтуды есептеуінің бірыңғай әдістемесін бекітеді.";</w:t>
      </w:r>
      <w:r>
        <w:br/>
      </w:r>
      <w:r>
        <w:rPr>
          <w:rFonts w:ascii="Times New Roman"/>
          <w:b w:val="false"/>
          <w:i w:val="false"/>
          <w:color w:val="000000"/>
          <w:sz w:val="28"/>
        </w:rPr>
        <w:t>
      3) 8-бапта:</w:t>
      </w:r>
      <w:r>
        <w:br/>
      </w:r>
      <w:r>
        <w:rPr>
          <w:rFonts w:ascii="Times New Roman"/>
          <w:b w:val="false"/>
          <w:i w:val="false"/>
          <w:color w:val="000000"/>
          <w:sz w:val="28"/>
        </w:rPr>
        <w:t>
      1-тармақта: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тауарларды, жұмыстарды, қызметтерді сатып алудағы қазақстандық қамту бойынша міндеттемелерді қоса алғанда, жер қойнауын пайдаланушылардың келісім-шарттар талаптарын орындауына мониторинг пен бақылауды жүзеге асыру және келісім-шарттар талаптарын бұзу анықталған жағдайда шаралар қабылдау.";</w:t>
      </w:r>
      <w:r>
        <w:br/>
      </w:r>
      <w:r>
        <w:rPr>
          <w:rFonts w:ascii="Times New Roman"/>
          <w:b w:val="false"/>
          <w:i w:val="false"/>
          <w:color w:val="000000"/>
          <w:sz w:val="28"/>
        </w:rPr>
        <w:t>
      мынадай мазмұндағы 14), 15), 16), 17), 18) тармақшалармен толықтырылсын:</w:t>
      </w:r>
      <w:r>
        <w:br/>
      </w:r>
      <w:r>
        <w:rPr>
          <w:rFonts w:ascii="Times New Roman"/>
          <w:b w:val="false"/>
          <w:i w:val="false"/>
          <w:color w:val="000000"/>
          <w:sz w:val="28"/>
        </w:rPr>
        <w:t>
      "14) жер қойнауын пайдаланушылардың сатып алынған тауарлар, жұмыстар мен қызметтер туралы есебінің және алдағы жылға арналған тауарларды, жұмыстар мен қызметтерді сатып алудың жылдық бағдарламасын бекіту;</w:t>
      </w:r>
      <w:r>
        <w:br/>
      </w:r>
      <w:r>
        <w:rPr>
          <w:rFonts w:ascii="Times New Roman"/>
          <w:b w:val="false"/>
          <w:i w:val="false"/>
          <w:color w:val="000000"/>
          <w:sz w:val="28"/>
        </w:rPr>
        <w:t>
      15) жер қойнауын пайдаланушылар және (немесе) жер қойнауын пайдалану жөніндегі операцияларды жүргізу үшін жер қойнауын пайдаланушылар тауарларды, жұмыстар мен қызметтерді сатып алуды жүзеге асыруға уәкілеттік берген тұлғалар ұсынатын жүргізілген, жүргізілетін және есепті кезеңнен кейінгі жылға жоспарланатын тауарларды, жұмыстар мен қызметтерді сатып алу туралы ақпараттарды жинауды және талдауды қамтамасыз ету;</w:t>
      </w:r>
      <w:r>
        <w:br/>
      </w:r>
      <w:r>
        <w:rPr>
          <w:rFonts w:ascii="Times New Roman"/>
          <w:b w:val="false"/>
          <w:i w:val="false"/>
          <w:color w:val="000000"/>
          <w:sz w:val="28"/>
        </w:rPr>
        <w:t>
      16) жер қойнауын пайдалану жөніндегі операцияларды жүргізу кезінде пайдаланылатын тауарлар, жұмыстар мен қызметтер тізілімін қалыптастыру және жүргізу, сондай-ақ осы тізілімге енгізу үшін оларды бағалау өлшемдерін әзірлеу және бекіту;</w:t>
      </w:r>
      <w:r>
        <w:br/>
      </w:r>
      <w:r>
        <w:rPr>
          <w:rFonts w:ascii="Times New Roman"/>
          <w:b w:val="false"/>
          <w:i w:val="false"/>
          <w:color w:val="000000"/>
          <w:sz w:val="28"/>
        </w:rPr>
        <w:t>
      17) сәйкестендіру нөмірлерінің ұлттық тізілімінен ақпарат сұрату;</w:t>
      </w:r>
      <w:r>
        <w:br/>
      </w:r>
      <w:r>
        <w:rPr>
          <w:rFonts w:ascii="Times New Roman"/>
          <w:b w:val="false"/>
          <w:i w:val="false"/>
          <w:color w:val="000000"/>
          <w:sz w:val="28"/>
        </w:rPr>
        <w:t>
      18) жинақтау мен талдау үшін сауда және индустриялық саясатты мемлекеттік реттеу саласындағы уәкілетті органға бірлесіп бекітілген нысанға сәйкес жер қойнауын пайдаланушылардың тауарларды, жұмыстар мен қызметтерді сатып алуындағы қазақстандық қамту жөнінде жалпы ақпарат беру.";</w:t>
      </w:r>
      <w:r>
        <w:br/>
      </w:r>
      <w:r>
        <w:rPr>
          <w:rFonts w:ascii="Times New Roman"/>
          <w:b w:val="false"/>
          <w:i w:val="false"/>
          <w:color w:val="000000"/>
          <w:sz w:val="28"/>
        </w:rPr>
        <w:t>
      4) 8-1-бап мынадай мазмұндағы 15), 16), 17) тармақшалармен толықтырылсын:</w:t>
      </w:r>
      <w:r>
        <w:br/>
      </w:r>
      <w:r>
        <w:rPr>
          <w:rFonts w:ascii="Times New Roman"/>
          <w:b w:val="false"/>
          <w:i w:val="false"/>
          <w:color w:val="000000"/>
          <w:sz w:val="28"/>
        </w:rPr>
        <w:t>
      "15) жер қойнауын пайдаланушылардың келісім-шарт талаптарын орындауына мониторингті және құзыретті органмен бірлесіп, бақылауды жүзеге асырады;</w:t>
      </w:r>
      <w:r>
        <w:br/>
      </w:r>
      <w:r>
        <w:rPr>
          <w:rFonts w:ascii="Times New Roman"/>
          <w:b w:val="false"/>
          <w:i w:val="false"/>
          <w:color w:val="000000"/>
          <w:sz w:val="28"/>
        </w:rPr>
        <w:t>
      16) жер қойнауын пайдалану жөніндегі операцияларды жүргізу кезінде жер қойнауын пайдаланушылардың тауарларды, жұмыстар мен қызметтерді сатып алу тәртібін сақтауын бақылауды жүзеге асырады;</w:t>
      </w:r>
      <w:r>
        <w:br/>
      </w:r>
      <w:r>
        <w:rPr>
          <w:rFonts w:ascii="Times New Roman"/>
          <w:b w:val="false"/>
          <w:i w:val="false"/>
          <w:color w:val="000000"/>
          <w:sz w:val="28"/>
        </w:rPr>
        <w:t>
      17) жер қойнауын пайдаланушылардан және (немесе) жер қойнауын пайдалану жөніндегі операцияларды жүргізу үшін жер қойнауын пайдаланушылар тауарларды, жұмыстар мен қызметтерді сатып алуды жүзеге асыруға уәкілеттік берген тұлғалардан жүргізілетін және жүргізілген әрі жоспарланған тауарларды, жұмыстар мен қызметтерді сатып алу туралы ақпарат сұрайды.";</w:t>
      </w:r>
      <w:r>
        <w:br/>
      </w:r>
      <w:r>
        <w:rPr>
          <w:rFonts w:ascii="Times New Roman"/>
          <w:b w:val="false"/>
          <w:i w:val="false"/>
          <w:color w:val="000000"/>
          <w:sz w:val="28"/>
        </w:rPr>
        <w:t>
      5) 8-3-бапта:</w:t>
      </w:r>
      <w:r>
        <w:br/>
      </w:r>
      <w:r>
        <w:rPr>
          <w:rFonts w:ascii="Times New Roman"/>
          <w:b w:val="false"/>
          <w:i w:val="false"/>
          <w:color w:val="000000"/>
          <w:sz w:val="28"/>
        </w:rPr>
        <w:t>
      1-тармақтағы 1), 3), 4), 6), 7) тармақшалар алып тасталсын;</w:t>
      </w:r>
      <w:r>
        <w:br/>
      </w:r>
      <w:r>
        <w:rPr>
          <w:rFonts w:ascii="Times New Roman"/>
          <w:b w:val="false"/>
          <w:i w:val="false"/>
          <w:color w:val="000000"/>
          <w:sz w:val="28"/>
        </w:rPr>
        <w:t>
      6) 42-баптың 2-4-тармағы "міндеттемелері" деген сөзден кейін ", сондай-ақ қазақстандық қамту бойынша міндеттемелері" деген сөздермен толықтырылсын;</w:t>
      </w:r>
      <w:r>
        <w:br/>
      </w:r>
      <w:r>
        <w:rPr>
          <w:rFonts w:ascii="Times New Roman"/>
          <w:b w:val="false"/>
          <w:i w:val="false"/>
          <w:color w:val="000000"/>
          <w:sz w:val="28"/>
        </w:rPr>
        <w:t>
      7) 63-баптың 1-тармағында:</w:t>
      </w:r>
      <w:r>
        <w:br/>
      </w:r>
      <w:r>
        <w:rPr>
          <w:rFonts w:ascii="Times New Roman"/>
          <w:b w:val="false"/>
          <w:i w:val="false"/>
          <w:color w:val="000000"/>
          <w:sz w:val="28"/>
        </w:rPr>
        <w:t>
      13-1), 13-2)тармақшалар мынадай редакцияда жазылсын:</w:t>
      </w:r>
      <w:r>
        <w:br/>
      </w:r>
      <w:r>
        <w:rPr>
          <w:rFonts w:ascii="Times New Roman"/>
          <w:b w:val="false"/>
          <w:i w:val="false"/>
          <w:color w:val="000000"/>
          <w:sz w:val="28"/>
        </w:rPr>
        <w:t>
      "13-1) жыл сайын, сатып алуды жүргізу үшін жоспарланатын жылдың 1 ақпанынан кешіктірмей, құзыретті орган бекіткен нысан бойынша оған тауарларды, жұмыстар мен қызметтерді сатып алудың жылдық бағдарламасын ұсынуға;</w:t>
      </w:r>
      <w:r>
        <w:br/>
      </w:r>
      <w:r>
        <w:rPr>
          <w:rFonts w:ascii="Times New Roman"/>
          <w:b w:val="false"/>
          <w:i w:val="false"/>
          <w:color w:val="000000"/>
          <w:sz w:val="28"/>
        </w:rPr>
        <w:t>
      13-2) тоқсан сайын, есепті кезеңнен кейінгі айдың он бесінші күнінен кешіктірмей, құзыретті орган бекіткен нысан бойынша тауарларды, жұмыстар мен қызметтерді сатып алу жөнінде есеп ұсынуға;";</w:t>
      </w:r>
      <w:r>
        <w:br/>
      </w:r>
      <w:r>
        <w:rPr>
          <w:rFonts w:ascii="Times New Roman"/>
          <w:b w:val="false"/>
          <w:i w:val="false"/>
          <w:color w:val="000000"/>
          <w:sz w:val="28"/>
        </w:rPr>
        <w:t>
      19) тармақшадағы "міндетті." деген сөз алып тасталып, мынадай мазмұндағы 20), 21) тармақшалармен толықтырылсын:</w:t>
      </w:r>
      <w:r>
        <w:br/>
      </w:r>
      <w:r>
        <w:rPr>
          <w:rFonts w:ascii="Times New Roman"/>
          <w:b w:val="false"/>
          <w:i w:val="false"/>
          <w:color w:val="000000"/>
          <w:sz w:val="28"/>
        </w:rPr>
        <w:t>
      "20) тауарларды, жұмыстар мен қызметтерді сатып алудың жылдық бағдарламасына өзгерістер және (немесе) толықтырулар енгізілген кезде бес жұмыс күні ішінде көрсетілген өзгерістерді және (немесе) толықтыруларды құзыретті органға ұсынуға;</w:t>
      </w:r>
      <w:r>
        <w:br/>
      </w:r>
      <w:r>
        <w:rPr>
          <w:rFonts w:ascii="Times New Roman"/>
          <w:b w:val="false"/>
          <w:i w:val="false"/>
          <w:color w:val="000000"/>
          <w:sz w:val="28"/>
        </w:rPr>
        <w:t>
      21) акцияларының (қатысу үлестерінің) елу проценттен астамы тікелей немесе жанама түрде ұлттық басқарушы холдингке тиесілі жер қойнауын пайдаланушыларды қоспағанда, жер қойнауын пайдалану жөніндегі операцияларды жүргізген кезде пайдаланылатын тауарлар, жұмыстар мен қызметтер тізілімінде тіркелуге міндетті.";</w:t>
      </w:r>
      <w:r>
        <w:br/>
      </w:r>
      <w:r>
        <w:rPr>
          <w:rFonts w:ascii="Times New Roman"/>
          <w:b w:val="false"/>
          <w:i w:val="false"/>
          <w:color w:val="000000"/>
          <w:sz w:val="28"/>
        </w:rPr>
        <w:t>
      8) 63-1-бапта:</w:t>
      </w:r>
      <w:r>
        <w:br/>
      </w:r>
      <w:r>
        <w:rPr>
          <w:rFonts w:ascii="Times New Roman"/>
          <w:b w:val="false"/>
          <w:i w:val="false"/>
          <w:color w:val="000000"/>
          <w:sz w:val="28"/>
        </w:rPr>
        <w:t>
      1-тармақтың 1)тармақшасы мынадай редакцияда жазылсын:</w:t>
      </w:r>
      <w:r>
        <w:br/>
      </w:r>
      <w:r>
        <w:rPr>
          <w:rFonts w:ascii="Times New Roman"/>
          <w:b w:val="false"/>
          <w:i w:val="false"/>
          <w:color w:val="000000"/>
          <w:sz w:val="28"/>
        </w:rPr>
        <w:t>
      "1) ашық конкурс;";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Жер қойнауын пайдалану жөніндегі операцияларды жүргізген кезде пайдаланылатын тауарларды, жұмыстар мен қызметтерді сатып алу жер қойнауын пайдалану жөніндегі операцияларды жүргізген кезде пайдаланылатын тауарлар, жұмыстар мен қызметтер тізілімі арқылы осы баптың 1-тармағында көрсетілген тәсілдермен жүргізіледі.";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Тауарларды, жұмыстар мен қызметтерді ашық конкурс тәсілімен сатып алу кезінде конкурс өткізу туралы хабарландыру "Жер қойнауын пайдалану жөніндегі операцияларды жүргізген кезде пайдаланылатын тауарлар, жұмыстар мен қызметтер тізілімі" ақпараттық жүйесінде және аптасына кемінде үш рет жарияланатын әрі Қазақстан Республикасының аумағында таратылатын мерзімді баспасөз басылымдарында мемлекеттік және орыс тілдерінде орналастырылуға тиіс";</w:t>
      </w:r>
      <w:r>
        <w:br/>
      </w:r>
      <w:r>
        <w:rPr>
          <w:rFonts w:ascii="Times New Roman"/>
          <w:b w:val="false"/>
          <w:i w:val="false"/>
          <w:color w:val="000000"/>
          <w:sz w:val="28"/>
        </w:rPr>
        <w:t>
      5-тармақ алып тасталсын;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Қазақстан Республикасының аумағынан тыс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пайдаланылатын тауарларды, жұмыстар мен қызметтерді сатып алудың Қазақстан Республикасының Үкіметі белгілеген тәртібін бұза отырып сатып алынған тауарларды, жұмыстар мен көрсетілетін қызметтерді сатып алу жөніндегі шығыстар құзыретті орган жер қойнауын пайдаланушының келісім-шарт міндеттемелерін орындауы ретінде ескеретін шығыстардан алып тасталады.";</w:t>
      </w:r>
      <w:r>
        <w:br/>
      </w:r>
      <w:r>
        <w:rPr>
          <w:rFonts w:ascii="Times New Roman"/>
          <w:b w:val="false"/>
          <w:i w:val="false"/>
          <w:color w:val="000000"/>
          <w:sz w:val="28"/>
        </w:rPr>
        <w:t>
      9) мынадай мазмұндағы 77-баппен толықтырылсын:</w:t>
      </w:r>
      <w:r>
        <w:br/>
      </w:r>
      <w:r>
        <w:rPr>
          <w:rFonts w:ascii="Times New Roman"/>
          <w:b w:val="false"/>
          <w:i w:val="false"/>
          <w:color w:val="000000"/>
          <w:sz w:val="28"/>
        </w:rPr>
        <w:t>
      "77-бап. Өтпелі ережелер</w:t>
      </w:r>
      <w:r>
        <w:br/>
      </w:r>
      <w:r>
        <w:rPr>
          <w:rFonts w:ascii="Times New Roman"/>
          <w:b w:val="false"/>
          <w:i w:val="false"/>
          <w:color w:val="000000"/>
          <w:sz w:val="28"/>
        </w:rPr>
        <w:t>
      1. Осы Заңның 63-1-бабының 1-тармағы 4) тармақшасының ережесі 2010 жылғы 1 сәуірге дейін қолданылады.</w:t>
      </w:r>
      <w:r>
        <w:br/>
      </w:r>
      <w:r>
        <w:rPr>
          <w:rFonts w:ascii="Times New Roman"/>
          <w:b w:val="false"/>
          <w:i w:val="false"/>
          <w:color w:val="000000"/>
          <w:sz w:val="28"/>
        </w:rPr>
        <w:t>
      2. Осы Заңның 63-1-бабы 2-1-тармағының ережесі 2010 жылғы 1 сәуірден бастап қолданысқа енгізіледі.".</w:t>
      </w:r>
      <w:r>
        <w:br/>
      </w: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2008 ж., N 21, 97-құжат; N 23, 114, 124-құжаттар; 2009 ж.,  N 2-3, 9-құжат):</w:t>
      </w:r>
      <w:r>
        <w:br/>
      </w:r>
      <w:r>
        <w:rPr>
          <w:rFonts w:ascii="Times New Roman"/>
          <w:b w:val="false"/>
          <w:i w:val="false"/>
          <w:color w:val="000000"/>
          <w:sz w:val="28"/>
        </w:rPr>
        <w:t>
      1) 27-баптың 1-тармағы мынадай мазмұндағы 24), 25) тармақшалармен толықтырылсын:</w:t>
      </w:r>
      <w:r>
        <w:br/>
      </w: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қазақстандық қамту жөніндегі ақпаратты жинауды, талдауды жүзеге асырады және оны индустрия және сауда саласындағы уәкілетті органға береді;</w:t>
      </w:r>
      <w:r>
        <w:br/>
      </w:r>
      <w:r>
        <w:rPr>
          <w:rFonts w:ascii="Times New Roman"/>
          <w:b w:val="false"/>
          <w:i w:val="false"/>
          <w:color w:val="000000"/>
          <w:sz w:val="28"/>
        </w:rPr>
        <w:t>
      25) облыс (республикалық маңызы бар қала, астана) аумағында өндірілетін тауарлардың, жұмыстар мен қызметтердің және оларды өндірушілердің тізбесін қалыптастырады.".</w:t>
      </w:r>
      <w:r>
        <w:br/>
      </w:r>
      <w:r>
        <w:rPr>
          <w:rFonts w:ascii="Times New Roman"/>
          <w:b w:val="false"/>
          <w:i w:val="false"/>
          <w:color w:val="000000"/>
          <w:sz w:val="28"/>
        </w:rPr>
        <w:t xml:space="preserve">
      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N 20, 153-құжат; 2008 ж., N 13-14, 56-құжат; N 17-18, 72-құжат; N 21, 97-құжат; 2009 ж., N 2-3, 18-құжат;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34-баптың 8-тармағы алып тасталсын;</w:t>
      </w:r>
      <w:r>
        <w:br/>
      </w:r>
      <w:r>
        <w:rPr>
          <w:rFonts w:ascii="Times New Roman"/>
          <w:b w:val="false"/>
          <w:i w:val="false"/>
          <w:color w:val="000000"/>
          <w:sz w:val="28"/>
        </w:rPr>
        <w:t>
      2) мынадай мазмұндағы 34-1-баппен толықтырылсын:</w:t>
      </w:r>
      <w:r>
        <w:br/>
      </w:r>
      <w:r>
        <w:rPr>
          <w:rFonts w:ascii="Times New Roman"/>
          <w:b w:val="false"/>
          <w:i w:val="false"/>
          <w:color w:val="000000"/>
          <w:sz w:val="28"/>
        </w:rPr>
        <w:t>
      "34-1-бап. Тауарларды, жұмыстар мен қызметтерді сатып алу ерекшеліктері</w:t>
      </w:r>
      <w:r>
        <w:br/>
      </w:r>
      <w:r>
        <w:rPr>
          <w:rFonts w:ascii="Times New Roman"/>
          <w:b w:val="false"/>
          <w:i w:val="false"/>
          <w:color w:val="000000"/>
          <w:sz w:val="28"/>
        </w:rPr>
        <w:t>
      1. Ұлттық басқарушы холдингтің, ұлттық холдингтердің, ұлттық компаниялардың және акцияларының (қатысу үлестерінің) елу және одан көп проценті тікелей немесе жанама түрде ұлттық басқарушы холдингке, ұлттық холдингке, ұлттық компанияға тиесілі ұйымдардың тауарларды, жұмыстар мен қызметтерді сатып алуы Қазақстан Республикасының Үкіметі бекітетін тауарларды, жұмыстар мен көрсетілетін қызметтерді сатып алудың үлгі ережесінің негізінде жүзеге асырылады.</w:t>
      </w:r>
      <w:r>
        <w:br/>
      </w:r>
      <w:r>
        <w:rPr>
          <w:rFonts w:ascii="Times New Roman"/>
          <w:b w:val="false"/>
          <w:i w:val="false"/>
          <w:color w:val="000000"/>
          <w:sz w:val="28"/>
        </w:rPr>
        <w:t>
      Жанама иелену әрбір келесі ұйымның өзге ұйым акцияларының (қатысу үлестерінің) елу және одан көп процентін меншік немесе сенімгерлік басқару құқығымен иеленуін білдіреді.</w:t>
      </w:r>
      <w:r>
        <w:br/>
      </w:r>
      <w:r>
        <w:rPr>
          <w:rFonts w:ascii="Times New Roman"/>
          <w:b w:val="false"/>
          <w:i w:val="false"/>
          <w:color w:val="000000"/>
          <w:sz w:val="28"/>
        </w:rPr>
        <w:t>
      2. Егер Қазақстан Республикасының өзге заңнамалық актілерінде өзгеше көзделмесе, тауарларды, жұмыстар мен қызметтерді сатып алуды жүргізу кезінде осы баптың 1-тармағында аталған тұлғалар:</w:t>
      </w:r>
      <w:r>
        <w:br/>
      </w:r>
      <w:r>
        <w:rPr>
          <w:rFonts w:ascii="Times New Roman"/>
          <w:b w:val="false"/>
          <w:i w:val="false"/>
          <w:color w:val="000000"/>
          <w:sz w:val="28"/>
        </w:rPr>
        <w:t>
      1) тендерге қатысушыларға ұсынылатын тендерлік құжаттамада тендерге қатысушы - тауарларды, жұмыстар мен қызметтерді қазақстандық өндірушілердің бағаларын шартты төмендету жөніндегі талаптарды көздеуге;</w:t>
      </w:r>
      <w:r>
        <w:br/>
      </w:r>
      <w:r>
        <w:rPr>
          <w:rFonts w:ascii="Times New Roman"/>
          <w:b w:val="false"/>
          <w:i w:val="false"/>
          <w:color w:val="000000"/>
          <w:sz w:val="28"/>
        </w:rPr>
        <w:t>
      2) тауарларды, жұмыстар мен қызметтерді қазақстандық өндірушілердің өтініштерін қарау және тендер жеңімпазын таңдау кезінде бағалардың шартты төмендеуін қолдануға;</w:t>
      </w:r>
      <w:r>
        <w:br/>
      </w:r>
      <w:r>
        <w:rPr>
          <w:rFonts w:ascii="Times New Roman"/>
          <w:b w:val="false"/>
          <w:i w:val="false"/>
          <w:color w:val="000000"/>
          <w:sz w:val="28"/>
        </w:rPr>
        <w:t>
      3) тендерлік баға ұсыныстары тең болған кезде тауарларды, жұмыстар мен қызметтерді қазақстандық өндірушілерге артықшылық беруге тиіс.</w:t>
      </w:r>
      <w:r>
        <w:br/>
      </w:r>
      <w:r>
        <w:rPr>
          <w:rFonts w:ascii="Times New Roman"/>
          <w:b w:val="false"/>
          <w:i w:val="false"/>
          <w:color w:val="000000"/>
          <w:sz w:val="28"/>
        </w:rPr>
        <w:t>
      3. Осы баптың 1-тармағында аталған тұлғалар индустрия және сауда саласындағы уәкілетті орган белгілеген нысан бойынша және мерзімдерде оған тауарларды, жұмыстар мен қызметтерді сатып алудағы қазақстандық қамту жөнінде ақпарат беруге міндетті.</w:t>
      </w:r>
      <w:r>
        <w:br/>
      </w:r>
      <w:r>
        <w:rPr>
          <w:rFonts w:ascii="Times New Roman"/>
          <w:b w:val="false"/>
          <w:i w:val="false"/>
          <w:color w:val="000000"/>
          <w:sz w:val="28"/>
        </w:rPr>
        <w:t>
      Қазақстандық қамту Қазақстан Республикасының Үкіметі бекіткен ұйымдардың тауарларды, жұмыстар мен қызметтерді сатып алу кезінде қазақстандық қамтуды есептеуінің бірыңғай әдістемесі бойынша айқындалады.".</w:t>
      </w:r>
      <w:r>
        <w:br/>
      </w:r>
      <w:r>
        <w:rPr>
          <w:rFonts w:ascii="Times New Roman"/>
          <w:b w:val="false"/>
          <w:i w:val="false"/>
          <w:color w:val="000000"/>
          <w:sz w:val="28"/>
        </w:rPr>
        <w:t xml:space="preserve">
      5.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14, 88-құжат; 2008 ж., N 15-16, 64-құжат; N 21, 97-құжат):</w:t>
      </w:r>
      <w:r>
        <w:br/>
      </w:r>
      <w:r>
        <w:rPr>
          <w:rFonts w:ascii="Times New Roman"/>
          <w:b w:val="false"/>
          <w:i w:val="false"/>
          <w:color w:val="000000"/>
          <w:sz w:val="28"/>
        </w:rPr>
        <w:t>
      1) 17-баптың 1-тармағының 5) тармақшасы "барлық өлшемдердің" деген сөздерден кейін ", оның ішінде қазақстандық қамту жөніндегі міндеттемелердің" деген сөздермен толықтырылсын;</w:t>
      </w:r>
      <w:r>
        <w:br/>
      </w:r>
      <w:r>
        <w:rPr>
          <w:rFonts w:ascii="Times New Roman"/>
          <w:b w:val="false"/>
          <w:i w:val="false"/>
          <w:color w:val="000000"/>
          <w:sz w:val="28"/>
        </w:rPr>
        <w:t>
      2) 21-баптың 1-тармағының 17) тармақшасындағы "қамтуға тиіс" деген сөздер алып тасталып, мынадай мазмұндағы 18), 19) тармақшалармен толықтырылсын:</w:t>
      </w:r>
      <w:r>
        <w:br/>
      </w:r>
      <w:r>
        <w:rPr>
          <w:rFonts w:ascii="Times New Roman"/>
          <w:b w:val="false"/>
          <w:i w:val="false"/>
          <w:color w:val="000000"/>
          <w:sz w:val="28"/>
        </w:rPr>
        <w:t>
      "18) қазақстандық қамту жөніндегі міндеттемелерді;</w:t>
      </w:r>
      <w:r>
        <w:br/>
      </w:r>
      <w:r>
        <w:rPr>
          <w:rFonts w:ascii="Times New Roman"/>
          <w:b w:val="false"/>
          <w:i w:val="false"/>
          <w:color w:val="000000"/>
          <w:sz w:val="28"/>
        </w:rPr>
        <w:t>
      19) концессионердің жыл сайын, сатып алу жүргізу үшін жоспарланған жылдың 1 ақпанынан кешіктірмей, индустрия және сауда саласындағы уәкілетті орган белгілеген нысан бойынша және мерзімдерде оған алдағы жылға арналған тауарларды, жұмыстар мен қызметтерді сатып алудың жылдық бағдарламасын ұсыну жөніндегі міндеттемелерін қамтуға тиіс".</w:t>
      </w:r>
      <w:r>
        <w:br/>
      </w:r>
      <w:r>
        <w:rPr>
          <w:rFonts w:ascii="Times New Roman"/>
          <w:b w:val="false"/>
          <w:i w:val="false"/>
          <w:color w:val="000000"/>
          <w:sz w:val="28"/>
        </w:rPr>
        <w:t xml:space="preserve">
      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17, 135-құжат; 2008 ж., N 13-14, 58-құжат; N 20, 87-құжат; N 21, 97-құжат; N 24, 128-құжат; 2009 ж., N 2-3, 21-құжат; N 9-10, 47, 49-құжаттар; N 15-16, 74-құжат; 2009 жылғы 29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мемлекеттік қорғаныстық тапсырыс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11 тамызда "Егемен Қазақстан" және 2009 жылғы 12 тамызда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2009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5) тармақшадағы "тауарларға," деген сөз алып тасталсын;</w:t>
      </w:r>
      <w:r>
        <w:br/>
      </w:r>
      <w:r>
        <w:rPr>
          <w:rFonts w:ascii="Times New Roman"/>
          <w:b w:val="false"/>
          <w:i w:val="false"/>
          <w:color w:val="000000"/>
          <w:sz w:val="28"/>
        </w:rPr>
        <w:t>
      6-2) тармақша мынадай редакцияда жазылсын:</w:t>
      </w:r>
      <w:r>
        <w:br/>
      </w:r>
      <w:r>
        <w:rPr>
          <w:rFonts w:ascii="Times New Roman"/>
          <w:b w:val="false"/>
          <w:i w:val="false"/>
          <w:color w:val="000000"/>
          <w:sz w:val="28"/>
        </w:rPr>
        <w:t>
      "6-2) қазақстандық қамту - мемлекеттік сатып алу туралы шартты орындауға жұмылдырылған Қазақстан Республикасы азаматтарына еңбекақы төлеу құнының осы шарт бойынша жалпы еңбекақы төлеу қорынан және (немесе) Қазақстан Республикасы резиденттерінің жеткілікті дәрежеде қайта өңдеуі және толық өндіруі өлшемдеріне сәйкес тауар(лар)да белгіленген үлестің(тердің) Қазақстанда шығарылған құнының мемлекеттік сатып алу туралы шарт бойынша тауар(лар)дың жалпы құнынан проценттік мазмұны;";</w:t>
      </w:r>
      <w:r>
        <w:br/>
      </w:r>
      <w:r>
        <w:rPr>
          <w:rFonts w:ascii="Times New Roman"/>
          <w:b w:val="false"/>
          <w:i w:val="false"/>
          <w:color w:val="000000"/>
          <w:sz w:val="28"/>
        </w:rPr>
        <w:t>
      4-баптың 1-тармағының 44) тармақшасы алып тасталсын;</w:t>
      </w:r>
      <w:r>
        <w:br/>
      </w:r>
      <w:r>
        <w:rPr>
          <w:rFonts w:ascii="Times New Roman"/>
          <w:b w:val="false"/>
          <w:i w:val="false"/>
          <w:color w:val="000000"/>
          <w:sz w:val="28"/>
        </w:rPr>
        <w:t>
      13-бапта:</w:t>
      </w:r>
      <w:r>
        <w:br/>
      </w:r>
      <w:r>
        <w:rPr>
          <w:rFonts w:ascii="Times New Roman"/>
          <w:b w:val="false"/>
          <w:i w:val="false"/>
          <w:color w:val="000000"/>
          <w:sz w:val="28"/>
        </w:rPr>
        <w:t>
      19) тармақшада:</w:t>
      </w:r>
      <w:r>
        <w:br/>
      </w:r>
      <w:r>
        <w:rPr>
          <w:rFonts w:ascii="Times New Roman"/>
          <w:b w:val="false"/>
          <w:i w:val="false"/>
          <w:color w:val="000000"/>
          <w:sz w:val="28"/>
        </w:rPr>
        <w:t>
      "республикалық" деген сөз алып тасталсын;</w:t>
      </w:r>
      <w:r>
        <w:br/>
      </w:r>
      <w:r>
        <w:rPr>
          <w:rFonts w:ascii="Times New Roman"/>
          <w:b w:val="false"/>
          <w:i w:val="false"/>
          <w:color w:val="000000"/>
          <w:sz w:val="28"/>
        </w:rPr>
        <w:t>
      "осы Заңның 4-бабы 1-тармағының 44) тармақшасына сәйкес" деген сөздер алып тасталсын;</w:t>
      </w:r>
      <w:r>
        <w:br/>
      </w:r>
      <w:r>
        <w:rPr>
          <w:rFonts w:ascii="Times New Roman"/>
          <w:b w:val="false"/>
          <w:i w:val="false"/>
          <w:color w:val="000000"/>
          <w:sz w:val="28"/>
        </w:rPr>
        <w:t>
      7) 44-бап мынадай редакцияда жазылсын:</w:t>
      </w:r>
      <w:r>
        <w:br/>
      </w:r>
      <w:r>
        <w:rPr>
          <w:rFonts w:ascii="Times New Roman"/>
          <w:b w:val="false"/>
          <w:i w:val="false"/>
          <w:color w:val="000000"/>
          <w:sz w:val="28"/>
        </w:rPr>
        <w:t>
      "44-бап. Отандық әлеуетті өнім берушілердің жекелеген санаттарын қолдау</w:t>
      </w:r>
      <w:r>
        <w:br/>
      </w:r>
      <w:r>
        <w:rPr>
          <w:rFonts w:ascii="Times New Roman"/>
          <w:b w:val="false"/>
          <w:i w:val="false"/>
          <w:color w:val="000000"/>
          <w:sz w:val="28"/>
        </w:rPr>
        <w:t>
      1. Мемлекеттік сатып алуды жүзеге асыру кезінде отандық тауар өндірушілер, жұмыстарды, қызметтерді отандық жеткізушілер, отандық 9 кәсіпкерлер мемлекеттік қолдауға жатады. Мемлекеттік қолдаудың неғұрлым: қомақты шаралары отандық тауар өндірушілерге және жұмыстарды, қызметтерді отандық жеткізушілерге ұсынылады.</w:t>
      </w:r>
      <w:r>
        <w:br/>
      </w:r>
      <w:r>
        <w:rPr>
          <w:rFonts w:ascii="Times New Roman"/>
          <w:b w:val="false"/>
          <w:i w:val="false"/>
          <w:color w:val="000000"/>
          <w:sz w:val="28"/>
        </w:rPr>
        <w:t>
      2. Осы баптың 1-тармағында көрсетілген субъектілерді мемлекеттік қолдау шараларын Қазақстан Республикасының Үкіметі айқындайды.</w:t>
      </w:r>
      <w:r>
        <w:br/>
      </w:r>
      <w:r>
        <w:rPr>
          <w:rFonts w:ascii="Times New Roman"/>
          <w:b w:val="false"/>
          <w:i w:val="false"/>
          <w:color w:val="000000"/>
          <w:sz w:val="28"/>
        </w:rPr>
        <w:t>
      3. Мемлекеттік сатып алуды ұйымдастырушылар тауарлардың, жұмыстардың, қызметтердің жекелеген түрлерін мемлекеттік сатып алуды жүргізу кезінде Қазақстан Республикасы мүгедектерінің қоғамдық бірлестіктері құратын тауарларды өндіруші, жұмыстарды орындаушы, қызметтерді көрсетуші ұйымдардан ғана осы Заңда көзделген тәсілдермен мемлекеттік сатып алуды жүзеге асырады.</w:t>
      </w:r>
      <w:r>
        <w:br/>
      </w:r>
      <w:r>
        <w:rPr>
          <w:rFonts w:ascii="Times New Roman"/>
          <w:b w:val="false"/>
          <w:i w:val="false"/>
          <w:color w:val="000000"/>
          <w:sz w:val="28"/>
        </w:rPr>
        <w:t>
      4. Мүгедектердің қоғамдық бірлестіктері құратын тауарларды өндіруші, жұмыстарды орындаушы, қызметтерді көрсетуші ұйымдардан сатып алынатын тауарлардың, жұмыстар мен қызметтердің тізбесін, көлемін және оларды сатып алу тәртібін Қазақстан Республикасының Үкіметі айқындайды.</w:t>
      </w:r>
      <w:r>
        <w:br/>
      </w:r>
      <w:r>
        <w:rPr>
          <w:rFonts w:ascii="Times New Roman"/>
          <w:b w:val="false"/>
          <w:i w:val="false"/>
          <w:color w:val="000000"/>
          <w:sz w:val="28"/>
        </w:rPr>
        <w:t>
      Бұл ретте мүгедектердің қоғамдық бірлестіктерінің аталған ұйымдарындағы мүгедектердің саны қызметкерлердің жалпы санының елу бір процентінен кем болмауы тиіс".</w:t>
      </w:r>
      <w:r>
        <w:br/>
      </w:r>
      <w:r>
        <w:rPr>
          <w:rFonts w:ascii="Times New Roman"/>
          <w:b w:val="false"/>
          <w:i w:val="false"/>
          <w:color w:val="000000"/>
          <w:sz w:val="28"/>
        </w:rPr>
        <w:t xml:space="preserve">
      7. "Ұлттық әл-ауқат қоры туралы" 2009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N 2-3, 17-құжат):</w:t>
      </w:r>
      <w:r>
        <w:br/>
      </w:r>
      <w:r>
        <w:rPr>
          <w:rFonts w:ascii="Times New Roman"/>
          <w:b w:val="false"/>
          <w:i w:val="false"/>
          <w:color w:val="000000"/>
          <w:sz w:val="28"/>
        </w:rPr>
        <w:t>
      1) 7-бап мынадай мазмұндағы 5 және 6-тармақтармен толықтырылсын:</w:t>
      </w:r>
      <w:r>
        <w:br/>
      </w:r>
      <w:r>
        <w:rPr>
          <w:rFonts w:ascii="Times New Roman"/>
          <w:b w:val="false"/>
          <w:i w:val="false"/>
          <w:color w:val="000000"/>
          <w:sz w:val="28"/>
        </w:rPr>
        <w:t>
      "5. Осы баптың 1-тармағында аталған тұлғалар тауарларды, жұмыстар мен қызметтерді сатып алуды жүргізген кезде:</w:t>
      </w:r>
      <w:r>
        <w:br/>
      </w:r>
      <w:r>
        <w:rPr>
          <w:rFonts w:ascii="Times New Roman"/>
          <w:b w:val="false"/>
          <w:i w:val="false"/>
          <w:color w:val="000000"/>
          <w:sz w:val="28"/>
        </w:rPr>
        <w:t>
      1) тендерге қатысушыларға ұсынылатын тендерлік құжаттамада тендерге қатысушы - отандық тауар өндірушілердің және жұмыстар мен қызметтерді жеткізушілердің бағаларын шартты төмендету жөніндегі талаптарды көздеуге;</w:t>
      </w:r>
      <w:r>
        <w:br/>
      </w:r>
      <w:r>
        <w:rPr>
          <w:rFonts w:ascii="Times New Roman"/>
          <w:b w:val="false"/>
          <w:i w:val="false"/>
          <w:color w:val="000000"/>
          <w:sz w:val="28"/>
        </w:rPr>
        <w:t>
      2) отандық тауар өндірушілердің және жұмыстар мен қызметтерді жеткізушілердің өтінімдерін қарау және тендер жеңімпазын таңдау кезінде бағалардың шартты төмендеуін қолдануға;</w:t>
      </w:r>
      <w:r>
        <w:br/>
      </w:r>
      <w:r>
        <w:rPr>
          <w:rFonts w:ascii="Times New Roman"/>
          <w:b w:val="false"/>
          <w:i w:val="false"/>
          <w:color w:val="000000"/>
          <w:sz w:val="28"/>
        </w:rPr>
        <w:t>
      3) тендерге қатысушылардың баға ұсыныстары тең болған кезде отандық тауар өндірушілерге және жұмыстар мен қызметтерді жеткізушілерге артықшылық беруге тиіс.</w:t>
      </w:r>
      <w:r>
        <w:br/>
      </w:r>
      <w:r>
        <w:rPr>
          <w:rFonts w:ascii="Times New Roman"/>
          <w:b w:val="false"/>
          <w:i w:val="false"/>
          <w:color w:val="000000"/>
          <w:sz w:val="28"/>
        </w:rPr>
        <w:t>
      Қазақстандық қамту Қазақстан Республикасының Үкіметі бекіткен тауарларды, жұмыстарды және қызметтерді сатып алу кезінде қазақстандық қамтуды есептеудің бірыңғай әдістемесі бойынша айқындалады.</w:t>
      </w:r>
      <w:r>
        <w:br/>
      </w:r>
      <w:r>
        <w:rPr>
          <w:rFonts w:ascii="Times New Roman"/>
          <w:b w:val="false"/>
          <w:i w:val="false"/>
          <w:color w:val="000000"/>
          <w:sz w:val="28"/>
        </w:rPr>
        <w:t>
      Жүргізілетін сатып алу туралы ақпарат ұлттық басқарушысы холдинг тұлғасындағы индустрия және сауда саласындағы уәкілетті орган белгілеген нысан бойынша және мерзімдерде оған шоғырландырылған түрде ұсынылады.".</w:t>
      </w:r>
    </w:p>
    <w:p>
      <w:pPr>
        <w:spacing w:after="0"/>
        <w:ind w:left="0"/>
        <w:jc w:val="both"/>
      </w:pPr>
      <w:r>
        <w:rPr>
          <w:rFonts w:ascii="Times New Roman"/>
          <w:b/>
          <w:i w:val="false"/>
          <w:color w:val="000080"/>
          <w:sz w:val="28"/>
        </w:rPr>
        <w:t>      2-бап</w:t>
      </w:r>
      <w:r>
        <w:rPr>
          <w:rFonts w:ascii="Times New Roman"/>
          <w:b w:val="false"/>
          <w:i w:val="false"/>
          <w:color w:val="000000"/>
          <w:sz w:val="28"/>
        </w:rPr>
        <w:t>. Осы Заң алғашқы ресми жарияланған күнінен бастап он күнтізбелік күн өткеннен кейін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