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a1e6" w14:textId="ef0a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20 маусымдағы N 957 қаулысына толықтырулар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 қазандағы N 1512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"Астананың жаңа университеті" коммерциялық емес акционер қоғамын құру және Қазақстан Республикасы Үкіметінің резервінен қаражат бөлу туралы" Қазақстан Республикасы Үкіметінің 2009 жылғы 20 маусымдағы N 957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"Әшімбаев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Мәулен Сағатханұлы      Әкімшілігі Басшысының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(келісім бойынша)"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"Орынбаев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Бишімбаев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 Президентінің көмекшісі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(келісім бойынша)";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"Түймебаев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Жансейіт Қансейітұлы    Білім және ғылым министрі"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деген жолдан кейін мынадай мазмұндағы жолдармен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"Жәмішев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Келімбетов            - "Самұрық-Қазына" ұлттық әл-ауқат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Нематұлы         қоры"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төрағасы (келісім бойынша)";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"Сәрінжіпов           - "Астананың жаңа университеті"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Бәкенұлы          коммерциялық емес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қоғамының президенті".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