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c4a0" w14:textId="3b2c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7 қыркүйектегі N 1314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9 қазандағы N 1552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"Бензин және дизель отынын әкетуге уақытша тыйым салуды енгізу туралы" Қазақстан Республикасы Үкіметінің 2009 жылғы 7 қыркүйектегі N 1314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тақырыпта "және дизель отынын"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үшінші абзацы алынып тасталып, екінші абзац "әкетуге тыйым салынсын"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Кедендік бақылау комитеті осы қаулының 1-тармағын орындау жөнінде қажетті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Сыртқы істер министрлігі белгіленген тәртіппен Еуразиялық экономикалық қоғамдастықтың Интеграциялық комитетін Қазақстан Республикасының аумағынан дизель отынын әкетуге салынған тыйымның алынғаны туралы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