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5c14" w14:textId="c985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12 қазандағы N 1562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радиожиіліктер жөніндегі ведомствоаралық комиссияның құрамы туралы" Қазақстан Республикасы Үкіметінің 2007 жылғы 30 маусымдағы N 549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22, 254-құжат)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радиожиіліктер жөніндегі ведомствоаралық комиссиясының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Баймағанбетов             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Нұртайұлы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Жақсыбеков                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Құл-Мұхаммед 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Абрарұлы             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Әбілғазы Қалиақпарұлы    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Түсіпбеков 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 Төлеутайұлы            министрі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Мұхаметжанов Бауыржан Әлімұлы, Балиева Зағипа Яхянқызы, Школьник Владимир Сергеевич, Ахметов Серік Нығметұлы, Ертісбаев Ермұхамет Қабиденұлы, Мәйірманов Қажымұрат Нұрғалиұлы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