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b67a" w14:textId="365b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26 қарашадағы N 1237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22 қазандағы N 1646 Қаулысы. Күші жойылды - Қазақстан Республикасы Үкіметінің 2014 жылғы 19 қыркүйектегі № 995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кейбір заңнамалық актілеріне сауда-өнеркәсіп палаталары қызметінің мәселелері бойынша өзгерістер мен толықтырулар енгізу туралы" Қазақстан Республикасының 2009 жылғы 11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Индустрия және сауда министрлігінің кейбір мәселелері" туралы Қазақстан Республикасы Үкіметінің 2004 жылғы 26 қарашадағы N 1237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47, 586-құжат)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Индустрия және сауда министрлігі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"99) ішкі айналымға арналған тауардың шығу тегі туралы сертификат береді;";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"105) тауардың шығу тегі туралы сертификат бланкілерінің нысандарын белгілейді және ішкі айналымға арналған тауардың шығу тегі туралы сертификат дайындауды ұйымдастырады;";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 мынадай мазмұндағы 27-1), 99-1)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"27-1) аумақтық сауда-өнеркәсіп палаталары тоқсан сайын ұсынатын тауардың шығу тегі туралы берілген сертификаттар бойынша ақпаратты талдау арқылы мониторингті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"99-1) аумақтық сауда-өнеркәсіп палаталарының қызметіне жыл сайын тексеру жүргізу арқылы тауардың шығу тегі туралы сертификатты беру тәртібінің сақталуын бақылау;".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2009 жылғы 23 қазаннан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