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f004" w14:textId="48ff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6 тамыздағы N 660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қазандағы N 1652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"Алматы қаласын энергиямен жабдықтаудың жекелеген мәселелері" туралы Қазақстан Республикасы Үкіметінің 2007 жылғы 6 тамыздағы N 660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"Алматы қаласын" деген сөздерден кейін "және Алматы облысын"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 "Алматы қаласының" деген сөздерден кейін "және Алматы облысының"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Энергетика және минералдық ресурстар министрлігінің, Алматы қаласы және Алматы облысы әкімдерінің, "Самұрық-Қазына" ұлттық әл-ауқат қоры" (бұдан әрі - "Самұрық-Қазына" АҚ) және "Алатау Жарық компаниясы" (бұдан әрі - Қоғам) акционерлік қоғамдарының:";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қаласының" деген сөздерден кейін "және Алматы облысының"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"Самұрық" холдингі" АҚ-ның" деген сөздер "Самұрық-Қазына" АҚ-ның"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 "Алматы қаласының әкімі, "Самұрық" холдингі" АҚ" деген сөздер "Алматы қаласының және Алматы облысының әкімдері, "Самұрық-Қазына" АҚ"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