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4cea" w14:textId="4264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19 маусымдағы N 943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26 қазандағы N 1664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"Қазақстан Республикасының делегациясын Корфу аралына (Грек Республикасы) іссапарға жіберу туралы" Қазақстан Республикасы Үкіметінің 2009 жылғы 19 маусымдағы N 943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екінші абзацындағы "28" деген сандар "29"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төртінші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жылғы 27 - 29 маусым кезеңіне Алматы - Астана - Корфу - Салоники - Корфу - Астана - Алматы бағыты бойынша арнайы рейстің шығыстарын төлесін.".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