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e14" w14:textId="0bb6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 Смайылов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қазандағы N 1685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Әлихан Асханұлы Смайылов Қазақстан Республикасы Статистика агенттігінің төрағасы болып тағайындалсын,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