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b346" w14:textId="e06b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Президентіне бағынатын және есеп беретін
мемлекеттік органдардың, құқық қорғау органдарының, соттардың, Қарулы Күштердің, басқа да әскерлер мен әскери құралымдардың ведомстволық наградалары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қазандағы N 1722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Президентіне бағынатын және есеп беретін мемлекеттік органдардың, құқық қорғау органдарының, соттардың, Қарулы Күштердің, басқа да әскерлер мен әскери құралымдардың ведомстволық наградалары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Президентіне бағынатын және есеп беретін мемлекеттік органдардың, құқық қорғау органдарының, соттардың, Қарулы Күштердің, басқа да әскерлер мен әскери құралымдардың ведомстволық наградалары туралы</w:t>
      </w:r>
    </w:p>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 Конституциялық Заңының </w:t>
      </w:r>
      <w:r>
        <w:rPr>
          <w:rFonts w:ascii="Times New Roman"/>
          <w:b w:val="false"/>
          <w:i w:val="false"/>
          <w:color w:val="000000"/>
          <w:sz w:val="28"/>
        </w:rPr>
        <w:t>21-бабы</w:t>
      </w:r>
      <w:r>
        <w:rPr>
          <w:rFonts w:ascii="Times New Roman"/>
          <w:b w:val="false"/>
          <w:i w:val="false"/>
          <w:color w:val="000000"/>
          <w:sz w:val="28"/>
        </w:rPr>
        <w:t xml:space="preserve"> 2-тармағының 3) тармақшасына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w:t>
      </w:r>
      <w:r>
        <w:br/>
      </w:r>
      <w:r>
        <w:rPr>
          <w:rFonts w:ascii="Times New Roman"/>
          <w:b w:val="false"/>
          <w:i w:val="false"/>
          <w:color w:val="000000"/>
          <w:sz w:val="28"/>
        </w:rPr>
        <w:t>
      1) Қазақстан Республикасының Президентіне бағынатын және есеп беретін мемлекеттік органдардың, құқық қорғау органдарының, соттардың, Қарулы Күштердің, басқа да әскерлер мен әскери құралымдардың ведомстволық наградаларымен наградтау ережесі;</w:t>
      </w:r>
      <w:r>
        <w:br/>
      </w:r>
      <w:r>
        <w:rPr>
          <w:rFonts w:ascii="Times New Roman"/>
          <w:b w:val="false"/>
          <w:i w:val="false"/>
          <w:color w:val="000000"/>
          <w:sz w:val="28"/>
        </w:rPr>
        <w:t>
      2) Қазақстан Республикасының Президентіне бағынатын және есеп беретін мемлекеттік органдардың ,құқық қорғау органдарының, соттардың, Қарулы Күштердің, басқа да әскерлер мен әскери құралымдардың ведомстволық наградаларының тізбесі бекітілсін.</w:t>
      </w:r>
      <w:r>
        <w:br/>
      </w:r>
      <w:r>
        <w:rPr>
          <w:rFonts w:ascii="Times New Roman"/>
          <w:b w:val="false"/>
          <w:i w:val="false"/>
          <w:color w:val="000000"/>
          <w:sz w:val="28"/>
        </w:rPr>
        <w:t>
      2. Осы Жарлыққа қосымшаға сәйкес құрамда Ведомстволық наградалар жөніндегі геральдикалық комиссия (бұдан әрі - Комиссия) құрылсын.</w:t>
      </w:r>
      <w:r>
        <w:br/>
      </w:r>
      <w:r>
        <w:rPr>
          <w:rFonts w:ascii="Times New Roman"/>
          <w:b w:val="false"/>
          <w:i w:val="false"/>
          <w:color w:val="000000"/>
          <w:sz w:val="28"/>
        </w:rPr>
        <w:t>
      3. Қоса беріліп отырған Ведомстволық наградалар жөніндегі геральдикалық комиссия туралы ереже бекітілсін.</w:t>
      </w:r>
      <w:r>
        <w:br/>
      </w:r>
      <w:r>
        <w:rPr>
          <w:rFonts w:ascii="Times New Roman"/>
          <w:b w:val="false"/>
          <w:i w:val="false"/>
          <w:color w:val="000000"/>
          <w:sz w:val="28"/>
        </w:rPr>
        <w:t>
      4. Мемлекеттік органдардың басшылары үш ай ішінде Комиссияның ұсынымдары негізінде ведомстволық наградалардың сипаттамасын бекіту жөнінде шаралар қабылдасын.</w:t>
      </w:r>
      <w:r>
        <w:br/>
      </w:r>
      <w:r>
        <w:rPr>
          <w:rFonts w:ascii="Times New Roman"/>
          <w:b w:val="false"/>
          <w:i w:val="false"/>
          <w:color w:val="000000"/>
          <w:sz w:val="28"/>
        </w:rPr>
        <w:t>
      5. "Қазақстан Республикасы ұлттық қауіпсіздік органдарының нышандары мен ведомстволық наградалары туралы" Қазақстан Республикасы Президентінің 1997 жылғы 23 мамырдағы N 3526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1997 ж., N 22, 191-құжат; 2002 ж., N 16, 169-құжат):</w:t>
      </w:r>
      <w:r>
        <w:br/>
      </w:r>
      <w:r>
        <w:rPr>
          <w:rFonts w:ascii="Times New Roman"/>
          <w:b w:val="false"/>
          <w:i w:val="false"/>
          <w:color w:val="000000"/>
          <w:sz w:val="28"/>
        </w:rPr>
        <w:t>
      тақырыбындағы, кіріспедегі, 4 және 6-тармақтардағы "мен ведомстволық наградалары" деген сөздер алынып тасталсын;</w:t>
      </w:r>
      <w:r>
        <w:br/>
      </w:r>
      <w:r>
        <w:rPr>
          <w:rFonts w:ascii="Times New Roman"/>
          <w:b w:val="false"/>
          <w:i w:val="false"/>
          <w:color w:val="000000"/>
          <w:sz w:val="28"/>
        </w:rPr>
        <w:t>
      2-тармақ алынып тасталсын.</w:t>
      </w:r>
      <w:r>
        <w:br/>
      </w:r>
      <w:r>
        <w:rPr>
          <w:rFonts w:ascii="Times New Roman"/>
          <w:b w:val="false"/>
          <w:i w:val="false"/>
          <w:color w:val="000000"/>
          <w:sz w:val="28"/>
        </w:rPr>
        <w:t>
      6. Мыналардың күші жойылды деп танылсын:</w:t>
      </w:r>
      <w:r>
        <w:br/>
      </w:r>
      <w:r>
        <w:rPr>
          <w:rFonts w:ascii="Times New Roman"/>
          <w:b w:val="false"/>
          <w:i w:val="false"/>
          <w:color w:val="000000"/>
          <w:sz w:val="28"/>
        </w:rPr>
        <w:t>
      1) "Қазақстан Республикасы ұлттық қауіпсіздік органдарының нышандары мен ведомстволық наградаларының кейбір мәселелері туралы" Қазақстан Республикасы Президентінің 2002 жылғы 27 мамырдағы N 882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2002 ж., N 16, 169-құжат);</w:t>
      </w:r>
      <w:r>
        <w:br/>
      </w:r>
      <w:r>
        <w:rPr>
          <w:rFonts w:ascii="Times New Roman"/>
          <w:b w:val="false"/>
          <w:i w:val="false"/>
          <w:color w:val="000000"/>
          <w:sz w:val="28"/>
        </w:rPr>
        <w:t>
      2) "Қазақстан Республикасы ішкі істер органдарының медальдары туралы" Қазақстан Республикасы Президентінің 2003 жылғы 31 шілдедегі N 1157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N 29, 281-құжат);</w:t>
      </w:r>
      <w:r>
        <w:br/>
      </w:r>
      <w:r>
        <w:rPr>
          <w:rFonts w:ascii="Times New Roman"/>
          <w:b w:val="false"/>
          <w:i w:val="false"/>
          <w:color w:val="000000"/>
          <w:sz w:val="28"/>
        </w:rPr>
        <w:t>
      3) "Қазақстан Республикасы әділет органдары қылмыстық-атқару жүйесінің ведомстволық наградалары туралы" Қазақстан Республикасы Президентінің 2007 жылғы 2 шілдедегі N 358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4) "Қазақстан Республикасы Қарулы Күштерінің медальдары туралы" Қазақстан Республикасы Президентінің 2002 жылғы 7 мамырдағы N 865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2002 ж., N 14, 136-құжат);</w:t>
      </w:r>
      <w:r>
        <w:br/>
      </w:r>
      <w:r>
        <w:rPr>
          <w:rFonts w:ascii="Times New Roman"/>
          <w:b w:val="false"/>
          <w:i w:val="false"/>
          <w:color w:val="000000"/>
          <w:sz w:val="28"/>
        </w:rPr>
        <w:t>
      5) "Қазақстан Республикасы Президентінің 2002 жылғы 7 мамырдағы  N 865 Жарлығына толықтырулар енгізу туралы" Қазақстан Республикасы Президентінің 2004 жылғы 16 маусымдағы N 1393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N 26, 331-құжат).</w:t>
      </w:r>
      <w:r>
        <w:br/>
      </w:r>
      <w:r>
        <w:rPr>
          <w:rFonts w:ascii="Times New Roman"/>
          <w:b w:val="false"/>
          <w:i w:val="false"/>
          <w:color w:val="000000"/>
          <w:sz w:val="28"/>
        </w:rPr>
        <w:t>
      7. Қазақстан Республикасының Үкіметі осы Жарлық қолданысқа енгізілген күнінен бастап үш ай ішінде:</w:t>
      </w:r>
      <w:r>
        <w:br/>
      </w:r>
      <w:r>
        <w:rPr>
          <w:rFonts w:ascii="Times New Roman"/>
          <w:b w:val="false"/>
          <w:i w:val="false"/>
          <w:color w:val="000000"/>
          <w:sz w:val="28"/>
        </w:rPr>
        <w:t>
      1) Қазақстан Республикасының кейбір мемлекеттік органдарының ведомстволық наградаларымен наградтау ережесін;</w:t>
      </w:r>
      <w:r>
        <w:br/>
      </w:r>
      <w:r>
        <w:rPr>
          <w:rFonts w:ascii="Times New Roman"/>
          <w:b w:val="false"/>
          <w:i w:val="false"/>
          <w:color w:val="000000"/>
          <w:sz w:val="28"/>
        </w:rPr>
        <w:t>
      2) Қазақстан Республикасының кейбір мемлекеттік органдарының ведомстволық наградаларының тізбесін бекітсін;</w:t>
      </w:r>
      <w:r>
        <w:br/>
      </w:r>
      <w:r>
        <w:rPr>
          <w:rFonts w:ascii="Times New Roman"/>
          <w:b w:val="false"/>
          <w:i w:val="false"/>
          <w:color w:val="000000"/>
          <w:sz w:val="28"/>
        </w:rPr>
        <w:t>
      3) осы Жарлықты іске асыру жөніндегі өзге де шараларды қабылдасын.</w:t>
      </w:r>
      <w:r>
        <w:br/>
      </w:r>
      <w:r>
        <w:rPr>
          <w:rFonts w:ascii="Times New Roman"/>
          <w:b w:val="false"/>
          <w:i w:val="false"/>
          <w:color w:val="000000"/>
          <w:sz w:val="28"/>
        </w:rPr>
        <w:t>
      8. Осы Жарлық 2010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2009 жылғы "__" _______</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Президентіне бағынатын және есеп беретін мемлекеттік органдардың, құқық қорғау органдарының, соттардың, Қарулы Күштердің, басқа да әскерлер мен әскери құралымдардың ведомстволық наградаларымен наградтау ережесі 1. Жалпы ережелер</w:t>
      </w:r>
    </w:p>
    <w:p>
      <w:pPr>
        <w:spacing w:after="0"/>
        <w:ind w:left="0"/>
        <w:jc w:val="both"/>
      </w:pPr>
      <w:r>
        <w:rPr>
          <w:rFonts w:ascii="Times New Roman"/>
          <w:b w:val="false"/>
          <w:i w:val="false"/>
          <w:color w:val="000000"/>
          <w:sz w:val="28"/>
        </w:rPr>
        <w:t>      1. Осы Қазақстан Республикасының Президентіне бағынатын және есеп беретін мемлекеттік органдардың, құқық қорғау органдарының, соттардың, Қарулы Күштердің, басқа да әскерлер мен әскери құралымдардың ведомстволық наградаларымен наградтау ережесі (бұдан әрі - Ереже) Қазақстан Республикасының Президентіне бағынатын және есеп беретін мемлекеттік органдардың, құқық қорғау органдарының, соттардың, Қарулы Күштердің, басқа да әскерлер мен әскери құралымдардың ведомстволық наградаларының жүйелі тәсілдерін және бірыңғай бірізділігін қамтамасыз ету, қызметкерлердің еңбегін көтермелеу мен ынталандыру мақсатында әзірленді және ведомстволық наградалармен наградтаудың бірыңғай тәртібі мен принциптерін айқындайды.</w:t>
      </w:r>
      <w:r>
        <w:br/>
      </w:r>
      <w:r>
        <w:rPr>
          <w:rFonts w:ascii="Times New Roman"/>
          <w:b w:val="false"/>
          <w:i w:val="false"/>
          <w:color w:val="000000"/>
          <w:sz w:val="28"/>
        </w:rPr>
        <w:t>
      2. Ведомстволық наградалар қызметтік міндеттерін үлгілі орындағаны, шығармашылық белсенділігі, мінсіз қызметі, еңбек қызметінде басқа да жетістіктері мен өзге де еңбегі үшін қызметкерлердің, жұмыскерлердің және өзге де тұлғалардың еңбектерін көтермелеу және ынталандыру нысандарының бірі болып табылады.</w:t>
      </w:r>
      <w:r>
        <w:br/>
      </w:r>
      <w:r>
        <w:rPr>
          <w:rFonts w:ascii="Times New Roman"/>
          <w:b w:val="false"/>
          <w:i w:val="false"/>
          <w:color w:val="000000"/>
          <w:sz w:val="28"/>
        </w:rPr>
        <w:t>
      3. Мыналар: медальдар, төсбелгілер ведомстволық наградалар болып табылады.</w:t>
      </w:r>
      <w:r>
        <w:br/>
      </w:r>
      <w:r>
        <w:rPr>
          <w:rFonts w:ascii="Times New Roman"/>
          <w:b w:val="false"/>
          <w:i w:val="false"/>
          <w:color w:val="000000"/>
          <w:sz w:val="28"/>
        </w:rPr>
        <w:t>
      4. Медальдармен, төсбелгілермен наградтау тәртібі осы Ережемен, Қазақстан Республикасының өзге де нормативтік құқықтық актілерімен және мемлекеттік органдардың актілерімен айқындалады.</w:t>
      </w:r>
      <w:r>
        <w:br/>
      </w:r>
      <w:r>
        <w:rPr>
          <w:rFonts w:ascii="Times New Roman"/>
          <w:b w:val="false"/>
          <w:i w:val="false"/>
          <w:color w:val="000000"/>
          <w:sz w:val="28"/>
        </w:rPr>
        <w:t>
      5. Ведомстволық наградаларды, сондай-ақ тиісті куәліктерді дайындау жөніндегі шығыстар республикалық бюджетте тиісті мемлекеттік органның қызметін қамтамасыз етуге көзделетін қаражат есебінен және шегінде жүзеге асырылады.</w:t>
      </w:r>
      <w:r>
        <w:br/>
      </w:r>
      <w:r>
        <w:rPr>
          <w:rFonts w:ascii="Times New Roman"/>
          <w:b w:val="false"/>
          <w:i w:val="false"/>
          <w:color w:val="000000"/>
          <w:sz w:val="28"/>
        </w:rPr>
        <w:t>
      6. Мемлекеттік рәміздердің бейнесін (Мемлекеттік Ту және Мемлекеттік Елтаңба) ведомстволық наградалардың элементі немесе геральдикалық негізі ретінде пайдалануға болмайды.</w:t>
      </w:r>
    </w:p>
    <w:p>
      <w:pPr>
        <w:spacing w:after="0"/>
        <w:ind w:left="0"/>
        <w:jc w:val="left"/>
      </w:pPr>
      <w:r>
        <w:rPr>
          <w:rFonts w:ascii="Times New Roman"/>
          <w:b/>
          <w:i w:val="false"/>
          <w:color w:val="000000"/>
        </w:rPr>
        <w:t xml:space="preserve"> 2. Медальдармен және төсбелгілерімен марапаттау тәртібі</w:t>
      </w:r>
    </w:p>
    <w:p>
      <w:pPr>
        <w:spacing w:after="0"/>
        <w:ind w:left="0"/>
        <w:jc w:val="both"/>
      </w:pPr>
      <w:r>
        <w:rPr>
          <w:rFonts w:ascii="Times New Roman"/>
          <w:b w:val="false"/>
          <w:i w:val="false"/>
          <w:color w:val="000000"/>
          <w:sz w:val="28"/>
        </w:rPr>
        <w:t>      7. Қазақстан Республикасының Президентіне бағынатын және есеп  беретін органдардың, құқық қорғау органдарының, соттардың, сондай-ақ әлуетті құрылымдардың қызметкерлерін медальдармен, төсбелгілермен наградтау туралы өтініштерге олардың басшылары бастамашылық етеді, олар мемлекеттік органның кадр қызметіне тиісті өтініштер жібереді.</w:t>
      </w:r>
      <w:r>
        <w:br/>
      </w:r>
      <w:r>
        <w:rPr>
          <w:rFonts w:ascii="Times New Roman"/>
          <w:b w:val="false"/>
          <w:i w:val="false"/>
          <w:color w:val="000000"/>
          <w:sz w:val="28"/>
        </w:rPr>
        <w:t>
      8. Бұл өтініштер мемлекеттік, кәсіби, өзге де мерекелерді және мерейтой күндерін мерекелеу жағдайларына орай, сондай-ақ ерекше жағдайларда өзге де еңбегі үшін қаралады.</w:t>
      </w:r>
      <w:r>
        <w:br/>
      </w:r>
      <w:r>
        <w:rPr>
          <w:rFonts w:ascii="Times New Roman"/>
          <w:b w:val="false"/>
          <w:i w:val="false"/>
          <w:color w:val="000000"/>
          <w:sz w:val="28"/>
        </w:rPr>
        <w:t>
      9. Кадр қызметі қажетті құжаттарды дайындайды және медальдармен  және төсбелгілерімен марапаттау туралы мәселені Қазақстан Республикасы Мемлекеттік Хатшысының жанындағы консультативтік-кеңесші орган болып табылатын Ведомстволық наградалар жөніндегі геральдикалық комиссияның (бұдан әрі - Комиссия) қарауына шығарады.</w:t>
      </w:r>
      <w:r>
        <w:br/>
      </w:r>
      <w:r>
        <w:rPr>
          <w:rFonts w:ascii="Times New Roman"/>
          <w:b w:val="false"/>
          <w:i w:val="false"/>
          <w:color w:val="000000"/>
          <w:sz w:val="28"/>
        </w:rPr>
        <w:t>
      10. Шешімді (медальдарды, төсбелгілерді беруге ұсыну немесе ұсынбау туралы) Комиссия ашық дауыс беру арқылы алқалы түрде қабылдайды және егер оған Комиссия мүшелері даусының жалпы санынан басым көпшілігі дауыс берген жағдайда, ол қабылданды деп есептеледі. Комиссия шешімі хаттамамен ресімделеді. Дауыстар тең болған жағдайда Комиссия төрағасы дауыс берген шешім қабылданды деп есептеледі.</w:t>
      </w:r>
      <w:r>
        <w:br/>
      </w:r>
      <w:r>
        <w:rPr>
          <w:rFonts w:ascii="Times New Roman"/>
          <w:b w:val="false"/>
          <w:i w:val="false"/>
          <w:color w:val="000000"/>
          <w:sz w:val="28"/>
        </w:rPr>
        <w:t>
      11. Мемлекеттік органда медальдармен көтермелеу практикасы туралы ақпарат жыл сайын, 10 қаңтарға Қазақстан Республикасы Президентінің жанындағы Мемлекеттік наградалар жөніндегі комиссияға жіберіледі.</w:t>
      </w:r>
      <w:r>
        <w:br/>
      </w:r>
      <w:r>
        <w:rPr>
          <w:rFonts w:ascii="Times New Roman"/>
          <w:b w:val="false"/>
          <w:i w:val="false"/>
          <w:color w:val="000000"/>
          <w:sz w:val="28"/>
        </w:rPr>
        <w:t>
      12. Медальдарға, төсбелгілерге ұсыну үшін мынадай құжаттарды беру қажет:</w:t>
      </w:r>
      <w:r>
        <w:br/>
      </w:r>
      <w:r>
        <w:rPr>
          <w:rFonts w:ascii="Times New Roman"/>
          <w:b w:val="false"/>
          <w:i w:val="false"/>
          <w:color w:val="000000"/>
          <w:sz w:val="28"/>
        </w:rPr>
        <w:t>
      медальдармен, төсбелгілермен наградтау туралы өтініш;</w:t>
      </w:r>
      <w:r>
        <w:br/>
      </w:r>
      <w:r>
        <w:rPr>
          <w:rFonts w:ascii="Times New Roman"/>
          <w:b w:val="false"/>
          <w:i w:val="false"/>
          <w:color w:val="000000"/>
          <w:sz w:val="28"/>
        </w:rPr>
        <w:t>
      мемлекеттік органдардың актілеріне сәйкес объективті бағалау үшін (қажет болған жағдайда) қажетті қосымша мәліметтер.</w:t>
      </w:r>
      <w:r>
        <w:br/>
      </w:r>
      <w:r>
        <w:rPr>
          <w:rFonts w:ascii="Times New Roman"/>
          <w:b w:val="false"/>
          <w:i w:val="false"/>
          <w:color w:val="000000"/>
          <w:sz w:val="28"/>
        </w:rPr>
        <w:t>
      13. Медальдарды, төсбелгілерді тапсыру Қазақстан Республикасының заңнамасына сәйкес жүргізіледі.</w:t>
      </w:r>
      <w:r>
        <w:br/>
      </w:r>
      <w:r>
        <w:rPr>
          <w:rFonts w:ascii="Times New Roman"/>
          <w:b w:val="false"/>
          <w:i w:val="false"/>
          <w:color w:val="000000"/>
          <w:sz w:val="28"/>
        </w:rPr>
        <w:t>
      14. Наградталған әрбір адамға медальдарды және (немесе) төсбелгілерді тапсырумен бір мезгілде медаль және (немесе) төсбелгілерді берген тұлға қол қойған тиісті куәлік тапсырылады.</w:t>
      </w:r>
      <w:r>
        <w:br/>
      </w:r>
      <w:r>
        <w:rPr>
          <w:rFonts w:ascii="Times New Roman"/>
          <w:b w:val="false"/>
          <w:i w:val="false"/>
          <w:color w:val="000000"/>
          <w:sz w:val="28"/>
        </w:rPr>
        <w:t>
      15. Медальдар кеуденің сол жағына тағылады, Қазақстан Республикасының мемлекеттік наградалары болған кезде, олар солардан кейін орналастырылады.</w:t>
      </w:r>
      <w:r>
        <w:br/>
      </w:r>
      <w:r>
        <w:rPr>
          <w:rFonts w:ascii="Times New Roman"/>
          <w:b w:val="false"/>
          <w:i w:val="false"/>
          <w:color w:val="000000"/>
          <w:sz w:val="28"/>
        </w:rPr>
        <w:t>
      Төсбелгілер кеуденің оң жағына тағылады. Нысаны және өлшемі бойынша медальдарға арналған тағандарға сәйкес келетін тағандар болған кезде, төсбелгілер кеуденің сол жағына тағылады.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2009 жылғы "__" _______</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Президентіне бағынатын және есеп беретін мемлекеттік органдардың, құқық қорғау органдарының, соттардың, Қарулы Күштердің, басқа да әскерлер мен әскери құралымдардың ведомстволық наградаларының тізбесі 1. Медальдар 1. Қазақстан Республикасы Қорғаныс министрлігі</w:t>
      </w:r>
    </w:p>
    <w:p>
      <w:pPr>
        <w:spacing w:after="0"/>
        <w:ind w:left="0"/>
        <w:jc w:val="both"/>
      </w:pPr>
      <w:r>
        <w:rPr>
          <w:rFonts w:ascii="Times New Roman"/>
          <w:b w:val="false"/>
          <w:i w:val="false"/>
          <w:color w:val="000000"/>
          <w:sz w:val="28"/>
        </w:rPr>
        <w:t>      1. 1, 2</w:t>
      </w:r>
      <w:r>
        <w:rPr>
          <w:rFonts w:ascii="Times New Roman"/>
          <w:b w:val="false"/>
          <w:i/>
          <w:color w:val="000000"/>
          <w:sz w:val="28"/>
        </w:rPr>
        <w:t xml:space="preserve">, </w:t>
      </w:r>
      <w:r>
        <w:rPr>
          <w:rFonts w:ascii="Times New Roman"/>
          <w:b w:val="false"/>
          <w:i w:val="false"/>
          <w:color w:val="000000"/>
          <w:sz w:val="28"/>
        </w:rPr>
        <w:t>3 дәрежелі "Мінсіз қызметі үшін"</w:t>
      </w:r>
      <w:r>
        <w:br/>
      </w:r>
      <w:r>
        <w:rPr>
          <w:rFonts w:ascii="Times New Roman"/>
          <w:b w:val="false"/>
          <w:i w:val="false"/>
          <w:color w:val="000000"/>
          <w:sz w:val="28"/>
        </w:rPr>
        <w:t>
      2. "Бітімгершілік операцияларына қатысқаны үшін"</w:t>
      </w:r>
      <w:r>
        <w:br/>
      </w:r>
      <w:r>
        <w:rPr>
          <w:rFonts w:ascii="Times New Roman"/>
          <w:b w:val="false"/>
          <w:i w:val="false"/>
          <w:color w:val="000000"/>
          <w:sz w:val="28"/>
        </w:rPr>
        <w:t>
      3. "Халықаралық ынтымақтастықты дамытуға қосқан үлесі үшін"</w:t>
      </w:r>
      <w:r>
        <w:br/>
      </w:r>
      <w:r>
        <w:rPr>
          <w:rFonts w:ascii="Times New Roman"/>
          <w:b w:val="false"/>
          <w:i w:val="false"/>
          <w:color w:val="000000"/>
          <w:sz w:val="28"/>
        </w:rPr>
        <w:t>
      4. "Қарулы Күштер ардагері"</w:t>
      </w:r>
    </w:p>
    <w:p>
      <w:pPr>
        <w:spacing w:after="0"/>
        <w:ind w:left="0"/>
        <w:jc w:val="left"/>
      </w:pPr>
      <w:r>
        <w:rPr>
          <w:rFonts w:ascii="Times New Roman"/>
          <w:b/>
          <w:i w:val="false"/>
          <w:color w:val="000000"/>
        </w:rPr>
        <w:t xml:space="preserve"> 2. Қазақстан Республикасы Ішкі істер министрлігі</w:t>
      </w:r>
    </w:p>
    <w:p>
      <w:pPr>
        <w:spacing w:after="0"/>
        <w:ind w:left="0"/>
        <w:jc w:val="both"/>
      </w:pPr>
      <w:r>
        <w:rPr>
          <w:rFonts w:ascii="Times New Roman"/>
          <w:b w:val="false"/>
          <w:i w:val="false"/>
          <w:color w:val="000000"/>
          <w:sz w:val="28"/>
        </w:rPr>
        <w:t>      5. 1, 2, 3 дәрежелі "Мінсіз қызметі үшін"</w:t>
      </w:r>
      <w:r>
        <w:br/>
      </w:r>
      <w:r>
        <w:rPr>
          <w:rFonts w:ascii="Times New Roman"/>
          <w:b w:val="false"/>
          <w:i w:val="false"/>
          <w:color w:val="000000"/>
          <w:sz w:val="28"/>
        </w:rPr>
        <w:t>
      6. "Халықаралық ынтымақтастықты дамытуға қосқан үлесі үшін"</w:t>
      </w:r>
      <w:r>
        <w:br/>
      </w:r>
      <w:r>
        <w:rPr>
          <w:rFonts w:ascii="Times New Roman"/>
          <w:b w:val="false"/>
          <w:i w:val="false"/>
          <w:color w:val="000000"/>
          <w:sz w:val="28"/>
        </w:rPr>
        <w:t xml:space="preserve">
      7. "Құқық тәртібін қамтамасыз етуге қосқан үлесі үшін" </w:t>
      </w:r>
      <w:r>
        <w:br/>
      </w:r>
      <w:r>
        <w:rPr>
          <w:rFonts w:ascii="Times New Roman"/>
          <w:b w:val="false"/>
          <w:i w:val="false"/>
          <w:color w:val="000000"/>
          <w:sz w:val="28"/>
        </w:rPr>
        <w:t>
      8. "Ішкі істер органдарының ардагері"</w:t>
      </w:r>
    </w:p>
    <w:p>
      <w:pPr>
        <w:spacing w:after="0"/>
        <w:ind w:left="0"/>
        <w:jc w:val="left"/>
      </w:pPr>
      <w:r>
        <w:rPr>
          <w:rFonts w:ascii="Times New Roman"/>
          <w:b/>
          <w:i w:val="false"/>
          <w:color w:val="000000"/>
        </w:rPr>
        <w:t xml:space="preserve"> Ішкі әскерлер комитеті</w:t>
      </w:r>
    </w:p>
    <w:p>
      <w:pPr>
        <w:spacing w:after="0"/>
        <w:ind w:left="0"/>
        <w:jc w:val="both"/>
      </w:pPr>
      <w:r>
        <w:rPr>
          <w:rFonts w:ascii="Times New Roman"/>
          <w:b w:val="false"/>
          <w:i w:val="false"/>
          <w:color w:val="000000"/>
          <w:sz w:val="28"/>
        </w:rPr>
        <w:t>      9. 1, 2, 3 дәрежелі "Мінсіз қызметі үшін"</w:t>
      </w:r>
    </w:p>
    <w:p>
      <w:pPr>
        <w:spacing w:after="0"/>
        <w:ind w:left="0"/>
        <w:jc w:val="left"/>
      </w:pPr>
      <w:r>
        <w:rPr>
          <w:rFonts w:ascii="Times New Roman"/>
          <w:b/>
          <w:i w:val="false"/>
          <w:color w:val="000000"/>
        </w:rPr>
        <w:t xml:space="preserve"> 3. Қазақстан Республикасы Төтенше жағдайлар министрлігі</w:t>
      </w:r>
    </w:p>
    <w:p>
      <w:pPr>
        <w:spacing w:after="0"/>
        <w:ind w:left="0"/>
        <w:jc w:val="both"/>
      </w:pPr>
      <w:r>
        <w:rPr>
          <w:rFonts w:ascii="Times New Roman"/>
          <w:b w:val="false"/>
          <w:i w:val="false"/>
          <w:color w:val="000000"/>
          <w:sz w:val="28"/>
        </w:rPr>
        <w:t>      10. 1, 2, 3 дәрежелі "Мінсіз қызметі үшін"</w:t>
      </w:r>
      <w:r>
        <w:br/>
      </w:r>
      <w:r>
        <w:rPr>
          <w:rFonts w:ascii="Times New Roman"/>
          <w:b w:val="false"/>
          <w:i w:val="false"/>
          <w:color w:val="000000"/>
          <w:sz w:val="28"/>
        </w:rPr>
        <w:t>
      11. "Төтенше жағдайлар қызметінің ардагері"</w:t>
      </w:r>
      <w:r>
        <w:br/>
      </w:r>
      <w:r>
        <w:rPr>
          <w:rFonts w:ascii="Times New Roman"/>
          <w:b w:val="false"/>
          <w:i w:val="false"/>
          <w:color w:val="000000"/>
          <w:sz w:val="28"/>
        </w:rPr>
        <w:t>
      12. 1, 2, 3 дәрежелі "Өртке қарсы қызмет органдарындағы мінсіз қызметі үшін"</w:t>
      </w:r>
      <w:r>
        <w:br/>
      </w:r>
      <w:r>
        <w:rPr>
          <w:rFonts w:ascii="Times New Roman"/>
          <w:b w:val="false"/>
          <w:i w:val="false"/>
          <w:color w:val="000000"/>
          <w:sz w:val="28"/>
        </w:rPr>
        <w:t>
      13. "Төтенше жағдайлардың алдын алуда және жоюда үздік шыққаны үшін</w:t>
      </w:r>
    </w:p>
    <w:p>
      <w:pPr>
        <w:spacing w:after="0"/>
        <w:ind w:left="0"/>
        <w:jc w:val="left"/>
      </w:pPr>
      <w:r>
        <w:rPr>
          <w:rFonts w:ascii="Times New Roman"/>
          <w:b/>
          <w:i w:val="false"/>
          <w:color w:val="000000"/>
        </w:rPr>
        <w:t xml:space="preserve"> 4. Қазақстан Республикасы Президентінің Күзет қызметі</w:t>
      </w:r>
    </w:p>
    <w:p>
      <w:pPr>
        <w:spacing w:after="0"/>
        <w:ind w:left="0"/>
        <w:jc w:val="both"/>
      </w:pPr>
      <w:r>
        <w:rPr>
          <w:rFonts w:ascii="Times New Roman"/>
          <w:b w:val="false"/>
          <w:i w:val="false"/>
          <w:color w:val="000000"/>
          <w:sz w:val="28"/>
        </w:rPr>
        <w:t>      14. 1, 2, 3 дәрежелі "Мінсіз қызметі үшін"</w:t>
      </w:r>
      <w:r>
        <w:br/>
      </w:r>
      <w:r>
        <w:rPr>
          <w:rFonts w:ascii="Times New Roman"/>
          <w:b w:val="false"/>
          <w:i w:val="false"/>
          <w:color w:val="000000"/>
          <w:sz w:val="28"/>
        </w:rPr>
        <w:t>
      15. 1, 2, 3 дәрежелі "Елбасының қауіпсіздігін айбынды атқарғаны үшін"</w:t>
      </w:r>
      <w:r>
        <w:br/>
      </w:r>
      <w:r>
        <w:rPr>
          <w:rFonts w:ascii="Times New Roman"/>
          <w:b w:val="false"/>
          <w:i w:val="false"/>
          <w:color w:val="000000"/>
          <w:sz w:val="28"/>
        </w:rPr>
        <w:t>
      16. "Президент Күзеті қызметінің ардагері"</w:t>
      </w:r>
    </w:p>
    <w:p>
      <w:pPr>
        <w:spacing w:after="0"/>
        <w:ind w:left="0"/>
        <w:jc w:val="left"/>
      </w:pPr>
      <w:r>
        <w:rPr>
          <w:rFonts w:ascii="Times New Roman"/>
          <w:b/>
          <w:i w:val="false"/>
          <w:color w:val="000000"/>
        </w:rPr>
        <w:t xml:space="preserve"> 5. Қазақстан Республикасы Республикалық Ұланы</w:t>
      </w:r>
    </w:p>
    <w:p>
      <w:pPr>
        <w:spacing w:after="0"/>
        <w:ind w:left="0"/>
        <w:jc w:val="both"/>
      </w:pPr>
      <w:r>
        <w:rPr>
          <w:rFonts w:ascii="Times New Roman"/>
          <w:b w:val="false"/>
          <w:i w:val="false"/>
          <w:color w:val="000000"/>
          <w:sz w:val="28"/>
        </w:rPr>
        <w:t>      17. 1, 2, 3 дәрежелі "Мінсіз қызметі үшін"</w:t>
      </w:r>
      <w:r>
        <w:br/>
      </w:r>
      <w:r>
        <w:rPr>
          <w:rFonts w:ascii="Times New Roman"/>
          <w:b w:val="false"/>
          <w:i w:val="false"/>
          <w:color w:val="000000"/>
          <w:sz w:val="28"/>
        </w:rPr>
        <w:t>
      18. "Республикалық Ұланның ардагері"</w:t>
      </w:r>
    </w:p>
    <w:p>
      <w:pPr>
        <w:spacing w:after="0"/>
        <w:ind w:left="0"/>
        <w:jc w:val="left"/>
      </w:pPr>
      <w:r>
        <w:rPr>
          <w:rFonts w:ascii="Times New Roman"/>
          <w:b/>
          <w:i w:val="false"/>
          <w:color w:val="000000"/>
        </w:rPr>
        <w:t xml:space="preserve"> 6. Қазақстан Республикасы Ұлттық қауіпсіздік комитеті</w:t>
      </w:r>
    </w:p>
    <w:p>
      <w:pPr>
        <w:spacing w:after="0"/>
        <w:ind w:left="0"/>
        <w:jc w:val="both"/>
      </w:pPr>
      <w:r>
        <w:rPr>
          <w:rFonts w:ascii="Times New Roman"/>
          <w:b w:val="false"/>
          <w:i w:val="false"/>
          <w:color w:val="000000"/>
          <w:sz w:val="28"/>
        </w:rPr>
        <w:t>      19. 1, 2, 3 дәрежелі "Мінсіз қызметі үшін"</w:t>
      </w:r>
      <w:r>
        <w:br/>
      </w:r>
      <w:r>
        <w:rPr>
          <w:rFonts w:ascii="Times New Roman"/>
          <w:b w:val="false"/>
          <w:i w:val="false"/>
          <w:color w:val="000000"/>
          <w:sz w:val="28"/>
        </w:rPr>
        <w:t>
      20. "Ұлттық қауіпсіздікті қамтамасыз етудегі үлесі үшін"</w:t>
      </w:r>
      <w:r>
        <w:br/>
      </w:r>
      <w:r>
        <w:rPr>
          <w:rFonts w:ascii="Times New Roman"/>
          <w:b w:val="false"/>
          <w:i w:val="false"/>
          <w:color w:val="000000"/>
          <w:sz w:val="28"/>
        </w:rPr>
        <w:t>
      21. "Ұлттық қауіпсіздік комитетінің ардагері"</w:t>
      </w:r>
      <w:r>
        <w:br/>
      </w:r>
      <w:r>
        <w:rPr>
          <w:rFonts w:ascii="Times New Roman"/>
          <w:b w:val="false"/>
          <w:i w:val="false"/>
          <w:color w:val="000000"/>
          <w:sz w:val="28"/>
        </w:rPr>
        <w:t>
      22. "Халықаралық ынтымақтастықты дамытуға қосқан үлесі үшін"</w:t>
      </w:r>
      <w:r>
        <w:br/>
      </w:r>
      <w:r>
        <w:rPr>
          <w:rFonts w:ascii="Times New Roman"/>
          <w:b w:val="false"/>
          <w:i w:val="false"/>
          <w:color w:val="000000"/>
          <w:sz w:val="28"/>
        </w:rPr>
        <w:t>
      23. 1, 2, 3 дәрежелі "Ұлттық қауіпсіздік қалқаны"</w:t>
      </w:r>
    </w:p>
    <w:p>
      <w:pPr>
        <w:spacing w:after="0"/>
        <w:ind w:left="0"/>
        <w:jc w:val="left"/>
      </w:pPr>
      <w:r>
        <w:rPr>
          <w:rFonts w:ascii="Times New Roman"/>
          <w:b/>
          <w:i w:val="false"/>
          <w:color w:val="000000"/>
        </w:rPr>
        <w:t xml:space="preserve"> Шекара қызметі</w:t>
      </w:r>
    </w:p>
    <w:p>
      <w:pPr>
        <w:spacing w:after="0"/>
        <w:ind w:left="0"/>
        <w:jc w:val="both"/>
      </w:pPr>
      <w:r>
        <w:rPr>
          <w:rFonts w:ascii="Times New Roman"/>
          <w:b w:val="false"/>
          <w:i w:val="false"/>
          <w:color w:val="000000"/>
          <w:sz w:val="28"/>
        </w:rPr>
        <w:t>      24</w:t>
      </w:r>
      <w:r>
        <w:rPr>
          <w:rFonts w:ascii="Times New Roman"/>
          <w:b/>
          <w:i w:val="false"/>
          <w:color w:val="000000"/>
          <w:sz w:val="28"/>
        </w:rPr>
        <w:t xml:space="preserve">. </w:t>
      </w:r>
      <w:r>
        <w:rPr>
          <w:rFonts w:ascii="Times New Roman"/>
          <w:b w:val="false"/>
          <w:i w:val="false"/>
          <w:color w:val="000000"/>
          <w:sz w:val="28"/>
        </w:rPr>
        <w:t>1, 2, 3 дәрежелі "Мінсіз қызметі үшін"</w:t>
      </w:r>
      <w:r>
        <w:br/>
      </w:r>
      <w:r>
        <w:rPr>
          <w:rFonts w:ascii="Times New Roman"/>
          <w:b w:val="false"/>
          <w:i w:val="false"/>
          <w:color w:val="000000"/>
          <w:sz w:val="28"/>
        </w:rPr>
        <w:t>
      25. "Шекараны үздік күзеткені үшін"</w:t>
      </w:r>
    </w:p>
    <w:p>
      <w:pPr>
        <w:spacing w:after="0"/>
        <w:ind w:left="0"/>
        <w:jc w:val="left"/>
      </w:pPr>
      <w:r>
        <w:rPr>
          <w:rFonts w:ascii="Times New Roman"/>
          <w:b/>
          <w:i w:val="false"/>
          <w:color w:val="000000"/>
        </w:rPr>
        <w:t xml:space="preserve"> 7. Қазақстан Республикасы Бас прокуратурасы</w:t>
      </w:r>
    </w:p>
    <w:p>
      <w:pPr>
        <w:spacing w:after="0"/>
        <w:ind w:left="0"/>
        <w:jc w:val="both"/>
      </w:pPr>
      <w:r>
        <w:rPr>
          <w:rFonts w:ascii="Times New Roman"/>
          <w:b w:val="false"/>
          <w:i w:val="false"/>
          <w:color w:val="000000"/>
          <w:sz w:val="28"/>
        </w:rPr>
        <w:t>      26. 1, 2, 3 дәрежелі "Мінсіз қызметі үшін"</w:t>
      </w:r>
      <w:r>
        <w:br/>
      </w:r>
      <w:r>
        <w:rPr>
          <w:rFonts w:ascii="Times New Roman"/>
          <w:b w:val="false"/>
          <w:i w:val="false"/>
          <w:color w:val="000000"/>
          <w:sz w:val="28"/>
        </w:rPr>
        <w:t>
      27. "Халықаралық ынтымақтастықты дамытуға қосқан үлесі үшін"</w:t>
      </w:r>
      <w:r>
        <w:br/>
      </w:r>
      <w:r>
        <w:rPr>
          <w:rFonts w:ascii="Times New Roman"/>
          <w:b w:val="false"/>
          <w:i w:val="false"/>
          <w:color w:val="000000"/>
          <w:sz w:val="28"/>
        </w:rPr>
        <w:t>
      28. "Прокуратура ардагері"</w:t>
      </w:r>
    </w:p>
    <w:p>
      <w:pPr>
        <w:spacing w:after="0"/>
        <w:ind w:left="0"/>
        <w:jc w:val="left"/>
      </w:pPr>
      <w:r>
        <w:rPr>
          <w:rFonts w:ascii="Times New Roman"/>
          <w:b/>
          <w:i w:val="false"/>
          <w:color w:val="000000"/>
        </w:rPr>
        <w:t xml:space="preserve"> 8. Қазақстан Республикасы Әділет министрлігінің Қылмыстық-атқару жүйесі комитеті</w:t>
      </w:r>
    </w:p>
    <w:p>
      <w:pPr>
        <w:spacing w:after="0"/>
        <w:ind w:left="0"/>
        <w:jc w:val="both"/>
      </w:pPr>
      <w:r>
        <w:rPr>
          <w:rFonts w:ascii="Times New Roman"/>
          <w:b w:val="false"/>
          <w:i w:val="false"/>
          <w:color w:val="000000"/>
          <w:sz w:val="28"/>
        </w:rPr>
        <w:t>      29. 1, 2, 3 дәрежелі "Мінсіз қызметі үшін"</w:t>
      </w:r>
      <w:r>
        <w:br/>
      </w:r>
      <w:r>
        <w:rPr>
          <w:rFonts w:ascii="Times New Roman"/>
          <w:b w:val="false"/>
          <w:i w:val="false"/>
          <w:color w:val="000000"/>
          <w:sz w:val="28"/>
        </w:rPr>
        <w:t>
      30. "Қылмыстық-атқару жүйесінің ардагері"</w:t>
      </w:r>
      <w:r>
        <w:br/>
      </w:r>
      <w:r>
        <w:rPr>
          <w:rFonts w:ascii="Times New Roman"/>
          <w:b w:val="false"/>
          <w:i w:val="false"/>
          <w:color w:val="000000"/>
          <w:sz w:val="28"/>
        </w:rPr>
        <w:t>
      31. "Қылмыстық-атқару жүйесін дамытуға қосқан үлесі үшін"</w:t>
      </w:r>
    </w:p>
    <w:p>
      <w:pPr>
        <w:spacing w:after="0"/>
        <w:ind w:left="0"/>
        <w:jc w:val="left"/>
      </w:pPr>
      <w:r>
        <w:rPr>
          <w:rFonts w:ascii="Times New Roman"/>
          <w:b/>
          <w:i w:val="false"/>
          <w:color w:val="000000"/>
        </w:rPr>
        <w:t xml:space="preserve"> 9. Қазақстан Республикасы Қаржы министрлігінің Кедендік бақылау комитеті</w:t>
      </w:r>
    </w:p>
    <w:p>
      <w:pPr>
        <w:spacing w:after="0"/>
        <w:ind w:left="0"/>
        <w:jc w:val="both"/>
      </w:pPr>
      <w:r>
        <w:rPr>
          <w:rFonts w:ascii="Times New Roman"/>
          <w:b w:val="false"/>
          <w:i w:val="false"/>
          <w:color w:val="000000"/>
          <w:sz w:val="28"/>
        </w:rPr>
        <w:t>      32. 1, 2, 3 дәрежелі "Мінсіз қызметі үшін"</w:t>
      </w:r>
      <w:r>
        <w:br/>
      </w:r>
      <w:r>
        <w:rPr>
          <w:rFonts w:ascii="Times New Roman"/>
          <w:b w:val="false"/>
          <w:i w:val="false"/>
          <w:color w:val="000000"/>
          <w:sz w:val="28"/>
        </w:rPr>
        <w:t xml:space="preserve">
      33. "Халықаралық ынтымақтастықты дамытуға қосқан үлесі үшін" </w:t>
      </w:r>
    </w:p>
    <w:p>
      <w:pPr>
        <w:spacing w:after="0"/>
        <w:ind w:left="0"/>
        <w:jc w:val="left"/>
      </w:pPr>
      <w:r>
        <w:rPr>
          <w:rFonts w:ascii="Times New Roman"/>
          <w:b/>
          <w:i w:val="false"/>
          <w:color w:val="000000"/>
        </w:rPr>
        <w:t xml:space="preserve"> 10. Қазақстан Республикасы Экономикалық қылмысқа және сыбайлас жемқорлыққа қарсы күрес агенттігі (қаржы полициясы)</w:t>
      </w:r>
    </w:p>
    <w:p>
      <w:pPr>
        <w:spacing w:after="0"/>
        <w:ind w:left="0"/>
        <w:jc w:val="both"/>
      </w:pPr>
      <w:r>
        <w:rPr>
          <w:rFonts w:ascii="Times New Roman"/>
          <w:b w:val="false"/>
          <w:i w:val="false"/>
          <w:color w:val="000000"/>
          <w:sz w:val="28"/>
        </w:rPr>
        <w:t>      34. 1, 2, 3 дәрежелі "Мінсіз қызметі үшін"</w:t>
      </w:r>
      <w:r>
        <w:br/>
      </w:r>
      <w:r>
        <w:rPr>
          <w:rFonts w:ascii="Times New Roman"/>
          <w:b w:val="false"/>
          <w:i w:val="false"/>
          <w:color w:val="000000"/>
          <w:sz w:val="28"/>
        </w:rPr>
        <w:t>
      35. "Қаржы полициясының ардагері"</w:t>
      </w:r>
      <w:r>
        <w:br/>
      </w:r>
      <w:r>
        <w:rPr>
          <w:rFonts w:ascii="Times New Roman"/>
          <w:b w:val="false"/>
          <w:i w:val="false"/>
          <w:color w:val="000000"/>
          <w:sz w:val="28"/>
        </w:rPr>
        <w:t>
      36. "Құқық тәртібін қамтамасыз етуге қосқан үлесі үшін"</w:t>
      </w:r>
    </w:p>
    <w:p>
      <w:pPr>
        <w:spacing w:after="0"/>
        <w:ind w:left="0"/>
        <w:jc w:val="left"/>
      </w:pPr>
      <w:r>
        <w:rPr>
          <w:rFonts w:ascii="Times New Roman"/>
          <w:b/>
          <w:i w:val="false"/>
          <w:color w:val="000000"/>
        </w:rPr>
        <w:t xml:space="preserve"> 11. Қазақстан Республикасы Жоғарғы Соты</w:t>
      </w:r>
    </w:p>
    <w:p>
      <w:pPr>
        <w:spacing w:after="0"/>
        <w:ind w:left="0"/>
        <w:jc w:val="both"/>
      </w:pPr>
      <w:r>
        <w:rPr>
          <w:rFonts w:ascii="Times New Roman"/>
          <w:b w:val="false"/>
          <w:i w:val="false"/>
          <w:color w:val="000000"/>
          <w:sz w:val="28"/>
        </w:rPr>
        <w:t>      37. 1, 2, 3 дәрежелі "Мінсіз қызметі үшін"</w:t>
      </w:r>
      <w:r>
        <w:br/>
      </w:r>
      <w:r>
        <w:rPr>
          <w:rFonts w:ascii="Times New Roman"/>
          <w:b w:val="false"/>
          <w:i w:val="false"/>
          <w:color w:val="000000"/>
          <w:sz w:val="28"/>
        </w:rPr>
        <w:t>
      38. "Халықаралық ынтымақтастықты дамытуға қосқан үлесі үшін"</w:t>
      </w:r>
      <w:r>
        <w:br/>
      </w:r>
      <w:r>
        <w:rPr>
          <w:rFonts w:ascii="Times New Roman"/>
          <w:b w:val="false"/>
          <w:i w:val="false"/>
          <w:color w:val="000000"/>
          <w:sz w:val="28"/>
        </w:rPr>
        <w:t>
      39. "Сот жүйесінің ардагері"</w:t>
      </w:r>
    </w:p>
    <w:p>
      <w:pPr>
        <w:spacing w:after="0"/>
        <w:ind w:left="0"/>
        <w:jc w:val="left"/>
      </w:pPr>
      <w:r>
        <w:rPr>
          <w:rFonts w:ascii="Times New Roman"/>
          <w:b/>
          <w:i w:val="false"/>
          <w:color w:val="000000"/>
        </w:rPr>
        <w:t xml:space="preserve"> 12. Қазақстан Республикасы Республикалық бюджеттің атқарылуын бақылау жөніндегі есеп комитеті</w:t>
      </w:r>
    </w:p>
    <w:p>
      <w:pPr>
        <w:spacing w:after="0"/>
        <w:ind w:left="0"/>
        <w:jc w:val="both"/>
      </w:pPr>
      <w:r>
        <w:rPr>
          <w:rFonts w:ascii="Times New Roman"/>
          <w:b w:val="false"/>
          <w:i w:val="false"/>
          <w:color w:val="000000"/>
          <w:sz w:val="28"/>
        </w:rPr>
        <w:t>      40. 1, 2, 3 дәрежелі "Қаржы сақшысы"</w:t>
      </w:r>
    </w:p>
    <w:p>
      <w:pPr>
        <w:spacing w:after="0"/>
        <w:ind w:left="0"/>
        <w:jc w:val="left"/>
      </w:pPr>
      <w:r>
        <w:rPr>
          <w:rFonts w:ascii="Times New Roman"/>
          <w:b/>
          <w:i w:val="false"/>
          <w:color w:val="000000"/>
        </w:rPr>
        <w:t xml:space="preserve"> 13. Қазақстан Республикасы "Сырбар" сыртқы барлау қызметі</w:t>
      </w:r>
    </w:p>
    <w:p>
      <w:pPr>
        <w:spacing w:after="0"/>
        <w:ind w:left="0"/>
        <w:jc w:val="both"/>
      </w:pPr>
      <w:r>
        <w:rPr>
          <w:rFonts w:ascii="Times New Roman"/>
          <w:b w:val="false"/>
          <w:i w:val="false"/>
          <w:color w:val="000000"/>
          <w:sz w:val="28"/>
        </w:rPr>
        <w:t>      41. "Сырбар" қызметінің ардагері"</w:t>
      </w:r>
      <w:r>
        <w:br/>
      </w:r>
      <w:r>
        <w:rPr>
          <w:rFonts w:ascii="Times New Roman"/>
          <w:b w:val="false"/>
          <w:i w:val="false"/>
          <w:color w:val="000000"/>
          <w:sz w:val="28"/>
        </w:rPr>
        <w:t>
      42. "Сыртқы барлауға қосқан үлесі үшін"</w:t>
      </w:r>
      <w:r>
        <w:br/>
      </w:r>
      <w:r>
        <w:rPr>
          <w:rFonts w:ascii="Times New Roman"/>
          <w:b w:val="false"/>
          <w:i w:val="false"/>
          <w:color w:val="000000"/>
          <w:sz w:val="28"/>
        </w:rPr>
        <w:t>
      43. 1, 2, 3 дәрежелі "Мінсіз қызметі үшін"</w:t>
      </w:r>
    </w:p>
    <w:p>
      <w:pPr>
        <w:spacing w:after="0"/>
        <w:ind w:left="0"/>
        <w:jc w:val="both"/>
      </w:pPr>
      <w:r>
        <w:rPr>
          <w:rFonts w:ascii="Times New Roman"/>
          <w:b w:val="false"/>
          <w:i/>
          <w:color w:val="000000"/>
          <w:sz w:val="28"/>
        </w:rPr>
        <w:t xml:space="preserve">      Ескертпе: Қарулы Күштерге, Ішкі әскерлерге, Ұлттық қауіпсіздік комитеті мен оның шекара қызметтеріне, Төтенше жағдайлар министрлігінің әскери бөлімдеріне, Қазақстан Республикасы Президентінің Күзет қызметіне, Республикалық Ұланға </w:t>
      </w:r>
      <w:r>
        <w:rPr>
          <w:rFonts w:ascii="Times New Roman"/>
          <w:b w:val="false"/>
          <w:i w:val="false"/>
          <w:color w:val="000000"/>
          <w:sz w:val="28"/>
        </w:rPr>
        <w:t xml:space="preserve">- </w:t>
      </w:r>
      <w:r>
        <w:rPr>
          <w:rFonts w:ascii="Times New Roman"/>
          <w:b w:val="false"/>
          <w:i/>
          <w:color w:val="000000"/>
          <w:sz w:val="28"/>
        </w:rPr>
        <w:t>"Мінсіз қызметі үшін" медальдары бұрыннан қалыптасқан дәстүр бойынша дизайні бірдей, өйткені бұл бәріне ортақ белгі.</w:t>
      </w:r>
      <w:r>
        <w:br/>
      </w:r>
      <w:r>
        <w:rPr>
          <w:rFonts w:ascii="Times New Roman"/>
          <w:b w:val="false"/>
          <w:i w:val="false"/>
          <w:color w:val="000000"/>
          <w:sz w:val="28"/>
        </w:rPr>
        <w:t>
</w:t>
      </w:r>
      <w:r>
        <w:rPr>
          <w:rFonts w:ascii="Times New Roman"/>
          <w:b w:val="false"/>
          <w:i/>
          <w:color w:val="000000"/>
          <w:sz w:val="28"/>
        </w:rPr>
        <w:t>      Өзге ведомстволар - Ішкі істер министрлігі, Жоғарғы Сот, Бас прокуратура, Кедендік бақылау комитеті, Қылмыстық-атқару жүйесі комитеті, Қаржы полициясы - медальдарды символикаларымен бірге әртүрлі дизайнде жасау ұсынылады.</w:t>
      </w:r>
    </w:p>
    <w:p>
      <w:pPr>
        <w:spacing w:after="0"/>
        <w:ind w:left="0"/>
        <w:jc w:val="left"/>
      </w:pPr>
      <w:r>
        <w:rPr>
          <w:rFonts w:ascii="Times New Roman"/>
          <w:b/>
          <w:i w:val="false"/>
          <w:color w:val="000000"/>
        </w:rPr>
        <w:t xml:space="preserve"> 2. Төсбелгілер 1. Қазақстан Республикасы Қорғаныс министрлігі</w:t>
      </w:r>
    </w:p>
    <w:p>
      <w:pPr>
        <w:spacing w:after="0"/>
        <w:ind w:left="0"/>
        <w:jc w:val="both"/>
      </w:pPr>
      <w:r>
        <w:rPr>
          <w:rFonts w:ascii="Times New Roman"/>
          <w:b w:val="false"/>
          <w:i w:val="false"/>
          <w:color w:val="000000"/>
          <w:sz w:val="28"/>
        </w:rPr>
        <w:t>      1. 1, 2 дәрежелі "Қарулы күштер үздігі"</w:t>
      </w:r>
      <w:r>
        <w:br/>
      </w:r>
      <w:r>
        <w:rPr>
          <w:rFonts w:ascii="Times New Roman"/>
          <w:b w:val="false"/>
          <w:i w:val="false"/>
          <w:color w:val="000000"/>
          <w:sz w:val="28"/>
        </w:rPr>
        <w:t>
      2. 1, 2 дәрежелі "Спортшы-жауынгер"</w:t>
      </w:r>
      <w:r>
        <w:br/>
      </w:r>
      <w:r>
        <w:rPr>
          <w:rFonts w:ascii="Times New Roman"/>
          <w:b w:val="false"/>
          <w:i w:val="false"/>
          <w:color w:val="000000"/>
          <w:sz w:val="28"/>
        </w:rPr>
        <w:t>
      3. "Үздік спортшы-жауынгер"</w:t>
      </w:r>
    </w:p>
    <w:p>
      <w:pPr>
        <w:spacing w:after="0"/>
        <w:ind w:left="0"/>
        <w:jc w:val="left"/>
      </w:pPr>
      <w:r>
        <w:rPr>
          <w:rFonts w:ascii="Times New Roman"/>
          <w:b/>
          <w:i w:val="false"/>
          <w:color w:val="000000"/>
        </w:rPr>
        <w:t xml:space="preserve"> 2. Қазақстан Республикасы Ішкі істер министрлігі</w:t>
      </w:r>
    </w:p>
    <w:p>
      <w:pPr>
        <w:spacing w:after="0"/>
        <w:ind w:left="0"/>
        <w:jc w:val="both"/>
      </w:pPr>
      <w:r>
        <w:rPr>
          <w:rFonts w:ascii="Times New Roman"/>
          <w:b w:val="false"/>
          <w:i w:val="false"/>
          <w:color w:val="000000"/>
          <w:sz w:val="28"/>
        </w:rPr>
        <w:t>      4. 1, 2 дәрежелі "Ішкі істер органдарының үздігі</w:t>
      </w:r>
    </w:p>
    <w:p>
      <w:pPr>
        <w:spacing w:after="0"/>
        <w:ind w:left="0"/>
        <w:jc w:val="left"/>
      </w:pPr>
      <w:r>
        <w:rPr>
          <w:rFonts w:ascii="Times New Roman"/>
          <w:b/>
          <w:i w:val="false"/>
          <w:color w:val="000000"/>
        </w:rPr>
        <w:t xml:space="preserve"> Ішкі әскерлер комитеті</w:t>
      </w:r>
    </w:p>
    <w:p>
      <w:pPr>
        <w:spacing w:after="0"/>
        <w:ind w:left="0"/>
        <w:jc w:val="both"/>
      </w:pPr>
      <w:r>
        <w:rPr>
          <w:rFonts w:ascii="Times New Roman"/>
          <w:b w:val="false"/>
          <w:i w:val="false"/>
          <w:color w:val="000000"/>
          <w:sz w:val="28"/>
        </w:rPr>
        <w:t>      5. 1, 2 дәрежелі "Ішкі әскерлер қызметінің үздігі"</w:t>
      </w:r>
      <w:r>
        <w:br/>
      </w:r>
      <w:r>
        <w:rPr>
          <w:rFonts w:ascii="Times New Roman"/>
          <w:b w:val="false"/>
          <w:i w:val="false"/>
          <w:color w:val="000000"/>
          <w:sz w:val="28"/>
        </w:rPr>
        <w:t>
      6. 1, 2 дәрежелі "Спортшы-жауынгер"</w:t>
      </w:r>
      <w:r>
        <w:br/>
      </w:r>
      <w:r>
        <w:rPr>
          <w:rFonts w:ascii="Times New Roman"/>
          <w:b w:val="false"/>
          <w:i w:val="false"/>
          <w:color w:val="000000"/>
          <w:sz w:val="28"/>
        </w:rPr>
        <w:t>
      7. "Үздік спортшы-жауынгер"</w:t>
      </w:r>
    </w:p>
    <w:p>
      <w:pPr>
        <w:spacing w:after="0"/>
        <w:ind w:left="0"/>
        <w:jc w:val="left"/>
      </w:pPr>
      <w:r>
        <w:rPr>
          <w:rFonts w:ascii="Times New Roman"/>
          <w:b/>
          <w:i w:val="false"/>
          <w:color w:val="000000"/>
        </w:rPr>
        <w:t xml:space="preserve"> 3. Қазақстан Республикасы Төтенше жағдайлар министрлігі</w:t>
      </w:r>
    </w:p>
    <w:p>
      <w:pPr>
        <w:spacing w:after="0"/>
        <w:ind w:left="0"/>
        <w:jc w:val="both"/>
      </w:pPr>
      <w:r>
        <w:rPr>
          <w:rFonts w:ascii="Times New Roman"/>
          <w:b w:val="false"/>
          <w:i w:val="false"/>
          <w:color w:val="000000"/>
          <w:sz w:val="28"/>
        </w:rPr>
        <w:t>      8. "Төтенше жағдайлар жүйесін дамытуға қосқан үлесі үшін"</w:t>
      </w:r>
      <w:r>
        <w:br/>
      </w:r>
      <w:r>
        <w:rPr>
          <w:rFonts w:ascii="Times New Roman"/>
          <w:b w:val="false"/>
          <w:i w:val="false"/>
          <w:color w:val="000000"/>
          <w:sz w:val="28"/>
        </w:rPr>
        <w:t>
      9. "Төтенше жағдайлар органдарының құрметті қызметкері"</w:t>
      </w:r>
      <w:r>
        <w:br/>
      </w:r>
      <w:r>
        <w:rPr>
          <w:rFonts w:ascii="Times New Roman"/>
          <w:b w:val="false"/>
          <w:i w:val="false"/>
          <w:color w:val="000000"/>
          <w:sz w:val="28"/>
        </w:rPr>
        <w:t>
      10. "Оқу орнын үздік бітіргені үшін"</w:t>
      </w:r>
      <w:r>
        <w:br/>
      </w:r>
      <w:r>
        <w:rPr>
          <w:rFonts w:ascii="Times New Roman"/>
          <w:b w:val="false"/>
          <w:i w:val="false"/>
          <w:color w:val="000000"/>
          <w:sz w:val="28"/>
        </w:rPr>
        <w:t>
      11. "Үздік құтқарушы - жауынгер"</w:t>
      </w:r>
      <w:r>
        <w:br/>
      </w:r>
      <w:r>
        <w:rPr>
          <w:rFonts w:ascii="Times New Roman"/>
          <w:b w:val="false"/>
          <w:i w:val="false"/>
          <w:color w:val="000000"/>
          <w:sz w:val="28"/>
        </w:rPr>
        <w:t>
      12. "Құтқару операцияларына белсенді қатысқаны үшін"</w:t>
      </w:r>
      <w:r>
        <w:br/>
      </w:r>
      <w:r>
        <w:rPr>
          <w:rFonts w:ascii="Times New Roman"/>
          <w:b w:val="false"/>
          <w:i w:val="false"/>
          <w:color w:val="000000"/>
          <w:sz w:val="28"/>
        </w:rPr>
        <w:t>
      13. "Төтенше жағдайдағы ерлігі үшін"</w:t>
      </w:r>
      <w:r>
        <w:br/>
      </w:r>
      <w:r>
        <w:rPr>
          <w:rFonts w:ascii="Times New Roman"/>
          <w:b w:val="false"/>
          <w:i w:val="false"/>
          <w:color w:val="000000"/>
          <w:sz w:val="28"/>
        </w:rPr>
        <w:t>
      14. 1, 2, 3 дәрежелі "Халықаралық дәрежелі құтқарушы"</w:t>
      </w:r>
    </w:p>
    <w:p>
      <w:pPr>
        <w:spacing w:after="0"/>
        <w:ind w:left="0"/>
        <w:jc w:val="left"/>
      </w:pPr>
      <w:r>
        <w:rPr>
          <w:rFonts w:ascii="Times New Roman"/>
          <w:b/>
          <w:i w:val="false"/>
          <w:color w:val="000000"/>
        </w:rPr>
        <w:t xml:space="preserve"> 4. Қазақстан Республикасы Президентінің Күзет қызметі</w:t>
      </w:r>
    </w:p>
    <w:p>
      <w:pPr>
        <w:spacing w:after="0"/>
        <w:ind w:left="0"/>
        <w:jc w:val="both"/>
      </w:pPr>
      <w:r>
        <w:rPr>
          <w:rFonts w:ascii="Times New Roman"/>
          <w:b w:val="false"/>
          <w:i w:val="false"/>
          <w:color w:val="000000"/>
          <w:sz w:val="28"/>
        </w:rPr>
        <w:t>      15. 1, 2 дәрежелі "Президент Күзеті қызметінің үздігі"</w:t>
      </w:r>
    </w:p>
    <w:p>
      <w:pPr>
        <w:spacing w:after="0"/>
        <w:ind w:left="0"/>
        <w:jc w:val="left"/>
      </w:pPr>
      <w:r>
        <w:rPr>
          <w:rFonts w:ascii="Times New Roman"/>
          <w:b/>
          <w:i w:val="false"/>
          <w:color w:val="000000"/>
        </w:rPr>
        <w:t xml:space="preserve"> 5. Қазақстан Республикасы Республикалық Ұланы</w:t>
      </w:r>
    </w:p>
    <w:p>
      <w:pPr>
        <w:spacing w:after="0"/>
        <w:ind w:left="0"/>
        <w:jc w:val="both"/>
      </w:pPr>
      <w:r>
        <w:rPr>
          <w:rFonts w:ascii="Times New Roman"/>
          <w:b w:val="false"/>
          <w:i w:val="false"/>
          <w:color w:val="000000"/>
          <w:sz w:val="28"/>
        </w:rPr>
        <w:t>      16. 1, 2 дәрежелі "Республикалық Ұланның үздігі"</w:t>
      </w:r>
      <w:r>
        <w:br/>
      </w:r>
      <w:r>
        <w:rPr>
          <w:rFonts w:ascii="Times New Roman"/>
          <w:b w:val="false"/>
          <w:i w:val="false"/>
          <w:color w:val="000000"/>
          <w:sz w:val="28"/>
        </w:rPr>
        <w:t>
      17. 1, 2 дәрежелі "Спортшы-жауынгер"</w:t>
      </w:r>
      <w:r>
        <w:br/>
      </w:r>
      <w:r>
        <w:rPr>
          <w:rFonts w:ascii="Times New Roman"/>
          <w:b w:val="false"/>
          <w:i w:val="false"/>
          <w:color w:val="000000"/>
          <w:sz w:val="28"/>
        </w:rPr>
        <w:t>
      18. "Үздік спортшы-жауынгер"</w:t>
      </w:r>
    </w:p>
    <w:p>
      <w:pPr>
        <w:spacing w:after="0"/>
        <w:ind w:left="0"/>
        <w:jc w:val="left"/>
      </w:pPr>
      <w:r>
        <w:rPr>
          <w:rFonts w:ascii="Times New Roman"/>
          <w:b/>
          <w:i w:val="false"/>
          <w:color w:val="000000"/>
        </w:rPr>
        <w:t xml:space="preserve"> 6. Қазақстан Республикасы Ұлттық қауіпсіздік комитеті</w:t>
      </w:r>
    </w:p>
    <w:p>
      <w:pPr>
        <w:spacing w:after="0"/>
        <w:ind w:left="0"/>
        <w:jc w:val="both"/>
      </w:pPr>
      <w:r>
        <w:rPr>
          <w:rFonts w:ascii="Times New Roman"/>
          <w:b w:val="false"/>
          <w:i w:val="false"/>
          <w:color w:val="000000"/>
          <w:sz w:val="28"/>
        </w:rPr>
        <w:t>      19. "Ұлттық қауіпсіздік комитетінің құрметті қызметкері"</w:t>
      </w:r>
      <w:r>
        <w:br/>
      </w:r>
      <w:r>
        <w:rPr>
          <w:rFonts w:ascii="Times New Roman"/>
          <w:b w:val="false"/>
          <w:i w:val="false"/>
          <w:color w:val="000000"/>
          <w:sz w:val="28"/>
        </w:rPr>
        <w:t>
      20. 1, 2 дәрежелі "Ұлттық қауіпсіздік комитетінің үздігі"</w:t>
      </w:r>
    </w:p>
    <w:p>
      <w:pPr>
        <w:spacing w:after="0"/>
        <w:ind w:left="0"/>
        <w:jc w:val="left"/>
      </w:pPr>
      <w:r>
        <w:rPr>
          <w:rFonts w:ascii="Times New Roman"/>
          <w:b/>
          <w:i w:val="false"/>
          <w:color w:val="000000"/>
        </w:rPr>
        <w:t xml:space="preserve"> Шекара қызметі</w:t>
      </w:r>
    </w:p>
    <w:p>
      <w:pPr>
        <w:spacing w:after="0"/>
        <w:ind w:left="0"/>
        <w:jc w:val="both"/>
      </w:pPr>
      <w:r>
        <w:rPr>
          <w:rFonts w:ascii="Times New Roman"/>
          <w:b w:val="false"/>
          <w:i w:val="false"/>
          <w:color w:val="000000"/>
          <w:sz w:val="28"/>
        </w:rPr>
        <w:t>      21. 1, 2 дәрежелі "Шекара қызметінің үздігі"</w:t>
      </w:r>
      <w:r>
        <w:br/>
      </w:r>
      <w:r>
        <w:rPr>
          <w:rFonts w:ascii="Times New Roman"/>
          <w:b w:val="false"/>
          <w:i w:val="false"/>
          <w:color w:val="000000"/>
          <w:sz w:val="28"/>
        </w:rPr>
        <w:t>
      22. "Құрметті шекарашы"</w:t>
      </w:r>
      <w:r>
        <w:br/>
      </w:r>
      <w:r>
        <w:rPr>
          <w:rFonts w:ascii="Times New Roman"/>
          <w:b w:val="false"/>
          <w:i w:val="false"/>
          <w:color w:val="000000"/>
          <w:sz w:val="28"/>
        </w:rPr>
        <w:t>
      23. 1, 2 дәрежелі "Спортшы-жауынгер"</w:t>
      </w:r>
      <w:r>
        <w:br/>
      </w:r>
      <w:r>
        <w:rPr>
          <w:rFonts w:ascii="Times New Roman"/>
          <w:b w:val="false"/>
          <w:i w:val="false"/>
          <w:color w:val="000000"/>
          <w:sz w:val="28"/>
        </w:rPr>
        <w:t>
      24. "Үздік спортшы-жауынгер"</w:t>
      </w:r>
    </w:p>
    <w:p>
      <w:pPr>
        <w:spacing w:after="0"/>
        <w:ind w:left="0"/>
        <w:jc w:val="left"/>
      </w:pPr>
      <w:r>
        <w:rPr>
          <w:rFonts w:ascii="Times New Roman"/>
          <w:b/>
          <w:i w:val="false"/>
          <w:color w:val="000000"/>
        </w:rPr>
        <w:t xml:space="preserve"> 7. Қазақстан Республикасы Жоғарғы Соты</w:t>
      </w:r>
    </w:p>
    <w:p>
      <w:pPr>
        <w:spacing w:after="0"/>
        <w:ind w:left="0"/>
        <w:jc w:val="both"/>
      </w:pPr>
      <w:r>
        <w:rPr>
          <w:rFonts w:ascii="Times New Roman"/>
          <w:b w:val="false"/>
          <w:i w:val="false"/>
          <w:color w:val="000000"/>
          <w:sz w:val="28"/>
        </w:rPr>
        <w:t>      25. 1, 2 дәрежелі "Сот жүйесінің үздігі"</w:t>
      </w:r>
    </w:p>
    <w:p>
      <w:pPr>
        <w:spacing w:after="0"/>
        <w:ind w:left="0"/>
        <w:jc w:val="left"/>
      </w:pPr>
      <w:r>
        <w:rPr>
          <w:rFonts w:ascii="Times New Roman"/>
          <w:b/>
          <w:i w:val="false"/>
          <w:color w:val="000000"/>
        </w:rPr>
        <w:t xml:space="preserve"> 8. Қазақстан Республикасы Қаржы министрлігінің Кедендік бақылау комитеті</w:t>
      </w:r>
    </w:p>
    <w:p>
      <w:pPr>
        <w:spacing w:after="0"/>
        <w:ind w:left="0"/>
        <w:jc w:val="both"/>
      </w:pPr>
      <w:r>
        <w:rPr>
          <w:rFonts w:ascii="Times New Roman"/>
          <w:b w:val="false"/>
          <w:i w:val="false"/>
          <w:color w:val="000000"/>
          <w:sz w:val="28"/>
        </w:rPr>
        <w:t>      26. "Кеден қызметінің үздігі"</w:t>
      </w:r>
    </w:p>
    <w:p>
      <w:pPr>
        <w:spacing w:after="0"/>
        <w:ind w:left="0"/>
        <w:jc w:val="left"/>
      </w:pPr>
      <w:r>
        <w:rPr>
          <w:rFonts w:ascii="Times New Roman"/>
          <w:b/>
          <w:i w:val="false"/>
          <w:color w:val="000000"/>
        </w:rPr>
        <w:t xml:space="preserve"> 9. Қазақстан Республикасы Бас прокуратурасы</w:t>
      </w:r>
    </w:p>
    <w:p>
      <w:pPr>
        <w:spacing w:after="0"/>
        <w:ind w:left="0"/>
        <w:jc w:val="both"/>
      </w:pPr>
      <w:r>
        <w:rPr>
          <w:rFonts w:ascii="Times New Roman"/>
          <w:b w:val="false"/>
          <w:i w:val="false"/>
          <w:color w:val="000000"/>
          <w:sz w:val="28"/>
        </w:rPr>
        <w:t>      27. 1, 2 дәрежелі "Прокуратура қызметінің үздігі"</w:t>
      </w:r>
    </w:p>
    <w:p>
      <w:pPr>
        <w:spacing w:after="0"/>
        <w:ind w:left="0"/>
        <w:jc w:val="left"/>
      </w:pPr>
      <w:r>
        <w:rPr>
          <w:rFonts w:ascii="Times New Roman"/>
          <w:b/>
          <w:i w:val="false"/>
          <w:color w:val="000000"/>
        </w:rPr>
        <w:t xml:space="preserve"> 10. Қазақстан Республикасы Әділет министрлігінің Қылмыстық-атқару жүйесі комитеті</w:t>
      </w:r>
    </w:p>
    <w:p>
      <w:pPr>
        <w:spacing w:after="0"/>
        <w:ind w:left="0"/>
        <w:jc w:val="both"/>
      </w:pPr>
      <w:r>
        <w:rPr>
          <w:rFonts w:ascii="Times New Roman"/>
          <w:b w:val="false"/>
          <w:i w:val="false"/>
          <w:color w:val="000000"/>
          <w:sz w:val="28"/>
        </w:rPr>
        <w:t>      28. "Қылмыстық-атқару жүйесінің үздігі"</w:t>
      </w:r>
      <w:r>
        <w:br/>
      </w:r>
      <w:r>
        <w:rPr>
          <w:rFonts w:ascii="Times New Roman"/>
          <w:b w:val="false"/>
          <w:i w:val="false"/>
          <w:color w:val="000000"/>
          <w:sz w:val="28"/>
        </w:rPr>
        <w:t>
      29. "Қылмыстық-атқару жүйесінің еңбек сіңірген қызметкері"</w:t>
      </w:r>
    </w:p>
    <w:p>
      <w:pPr>
        <w:spacing w:after="0"/>
        <w:ind w:left="0"/>
        <w:jc w:val="left"/>
      </w:pPr>
      <w:r>
        <w:rPr>
          <w:rFonts w:ascii="Times New Roman"/>
          <w:b/>
          <w:i w:val="false"/>
          <w:color w:val="000000"/>
        </w:rPr>
        <w:t xml:space="preserve"> 11. Қазақстан Республикасы Экономикалық қылмысқа және сыбайлас жемқорлыққа қарсы күрес агенттігі</w:t>
      </w:r>
    </w:p>
    <w:p>
      <w:pPr>
        <w:spacing w:after="0"/>
        <w:ind w:left="0"/>
        <w:jc w:val="both"/>
      </w:pPr>
      <w:r>
        <w:rPr>
          <w:rFonts w:ascii="Times New Roman"/>
          <w:b w:val="false"/>
          <w:i w:val="false"/>
          <w:color w:val="000000"/>
          <w:sz w:val="28"/>
        </w:rPr>
        <w:t>      30. 1, 2 дәрежелі "Қаржы полициясының үздігі"</w:t>
      </w:r>
    </w:p>
    <w:p>
      <w:pPr>
        <w:spacing w:after="0"/>
        <w:ind w:left="0"/>
        <w:jc w:val="left"/>
      </w:pPr>
      <w:r>
        <w:rPr>
          <w:rFonts w:ascii="Times New Roman"/>
          <w:b/>
          <w:i w:val="false"/>
          <w:color w:val="000000"/>
        </w:rPr>
        <w:t xml:space="preserve"> 12. Қазақстан Республикасы Республикалық бюджеттің атқарылуын бақылау жөніндегі есеп комитеті</w:t>
      </w:r>
    </w:p>
    <w:p>
      <w:pPr>
        <w:spacing w:after="0"/>
        <w:ind w:left="0"/>
        <w:jc w:val="both"/>
      </w:pPr>
      <w:r>
        <w:rPr>
          <w:rFonts w:ascii="Times New Roman"/>
          <w:b w:val="false"/>
          <w:i w:val="false"/>
          <w:color w:val="000000"/>
          <w:sz w:val="28"/>
        </w:rPr>
        <w:t>      31. 1, 2 дәрежелі "Қаржы бақылау саласының үздігі"</w:t>
      </w:r>
      <w:r>
        <w:br/>
      </w:r>
      <w:r>
        <w:rPr>
          <w:rFonts w:ascii="Times New Roman"/>
          <w:b w:val="false"/>
          <w:i w:val="false"/>
          <w:color w:val="000000"/>
          <w:sz w:val="28"/>
        </w:rPr>
        <w:t>
      32. "Қаржы бақылау саласының құрметті қызметкері"</w:t>
      </w:r>
    </w:p>
    <w:p>
      <w:pPr>
        <w:spacing w:after="0"/>
        <w:ind w:left="0"/>
        <w:jc w:val="left"/>
      </w:pPr>
      <w:r>
        <w:rPr>
          <w:rFonts w:ascii="Times New Roman"/>
          <w:b/>
          <w:i w:val="false"/>
          <w:color w:val="000000"/>
        </w:rPr>
        <w:t xml:space="preserve"> 13. Қазақстан Республикасы "Сырбар" сыртқы барлау қызметі</w:t>
      </w:r>
    </w:p>
    <w:p>
      <w:pPr>
        <w:spacing w:after="0"/>
        <w:ind w:left="0"/>
        <w:jc w:val="both"/>
      </w:pPr>
      <w:r>
        <w:rPr>
          <w:rFonts w:ascii="Times New Roman"/>
          <w:b w:val="false"/>
          <w:i w:val="false"/>
          <w:color w:val="000000"/>
          <w:sz w:val="28"/>
        </w:rPr>
        <w:t>      26. "Сырбар" қызметінің үздігі"</w:t>
      </w:r>
    </w:p>
    <w:p>
      <w:pPr>
        <w:spacing w:after="0"/>
        <w:ind w:left="0"/>
        <w:jc w:val="both"/>
      </w:pPr>
      <w:r>
        <w:rPr>
          <w:rFonts w:ascii="Times New Roman"/>
          <w:b w:val="false"/>
          <w:i/>
          <w:color w:val="000000"/>
          <w:sz w:val="28"/>
        </w:rPr>
        <w:t>      Ескертпе: "Спортшы-жауынгер" және "Үздік спортшы-жауынгер» төсбелгілері - Қазақстан Республикасы Қарулы Күштеріне, Ішкі әскерлеріне, Шекара әскерлеріне, Республикалық Ұланына арналған, бірдей дизайні бар біріңғай наградалар.</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2009 жылғы "__" _______</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Ведомстволық наградалар жөніндегі геральдикалық комиссия туралы ереже 1. Жалпы ережелер</w:t>
      </w:r>
    </w:p>
    <w:p>
      <w:pPr>
        <w:spacing w:after="0"/>
        <w:ind w:left="0"/>
        <w:jc w:val="both"/>
      </w:pPr>
      <w:r>
        <w:rPr>
          <w:rFonts w:ascii="Times New Roman"/>
          <w:b w:val="false"/>
          <w:i w:val="false"/>
          <w:color w:val="000000"/>
          <w:sz w:val="28"/>
        </w:rPr>
        <w:t>      1. Ведомстволық наградалар жөніндегі геральдикалық комиссия (бұдан әрі - Комиссия) Қазақстан Республикасы Мемлекеттік хатшысының жанындағы консультативтік-кеңесші орган болып табылады.</w:t>
      </w:r>
      <w:r>
        <w:br/>
      </w:r>
      <w:r>
        <w:rPr>
          <w:rFonts w:ascii="Times New Roman"/>
          <w:b w:val="false"/>
          <w:i w:val="false"/>
          <w:color w:val="000000"/>
          <w:sz w:val="28"/>
        </w:rPr>
        <w:t>
      2. Комиссия қызметінің мақсаты ведомстволық наградаларды геральдикалық қамтамасыз етуді жетілдіру мәселесі бойынша ұсынымдар әзірлеу болып табылады.</w:t>
      </w:r>
      <w:r>
        <w:br/>
      </w:r>
      <w:r>
        <w:rPr>
          <w:rFonts w:ascii="Times New Roman"/>
          <w:b w:val="false"/>
          <w:i w:val="false"/>
          <w:color w:val="000000"/>
          <w:sz w:val="28"/>
        </w:rPr>
        <w:t>
      3. Комиссия өз қызметінде Қазақстан Республикасының Конституциясын,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p>
      <w:pPr>
        <w:spacing w:after="0"/>
        <w:ind w:left="0"/>
        <w:jc w:val="left"/>
      </w:pPr>
      <w:r>
        <w:rPr>
          <w:rFonts w:ascii="Times New Roman"/>
          <w:b/>
          <w:i w:val="false"/>
          <w:color w:val="000000"/>
        </w:rPr>
        <w:t xml:space="preserve"> 2. Комиссияның міндеттері</w:t>
      </w:r>
    </w:p>
    <w:p>
      <w:pPr>
        <w:spacing w:after="0"/>
        <w:ind w:left="0"/>
        <w:jc w:val="both"/>
      </w:pPr>
      <w:r>
        <w:rPr>
          <w:rFonts w:ascii="Times New Roman"/>
          <w:b w:val="false"/>
          <w:i w:val="false"/>
          <w:color w:val="000000"/>
          <w:sz w:val="28"/>
        </w:rPr>
        <w:t>      4. Комиссияның негізгі міндеттері:</w:t>
      </w:r>
      <w:r>
        <w:br/>
      </w:r>
      <w:r>
        <w:rPr>
          <w:rFonts w:ascii="Times New Roman"/>
          <w:b w:val="false"/>
          <w:i w:val="false"/>
          <w:color w:val="000000"/>
          <w:sz w:val="28"/>
        </w:rPr>
        <w:t>
      1) Қазақстан Республикасының ведомстволық наградаларын бекіту және жою туралы ұсыныстарды қарау;</w:t>
      </w:r>
      <w:r>
        <w:br/>
      </w:r>
      <w:r>
        <w:rPr>
          <w:rFonts w:ascii="Times New Roman"/>
          <w:b w:val="false"/>
          <w:i w:val="false"/>
          <w:color w:val="000000"/>
          <w:sz w:val="28"/>
        </w:rPr>
        <w:t>
      2) мемлекеттік органдардың Қазақстан Республикасының ведомстволық наградаларының сипаттамасы жөніндегі ұсыныстарын қарау;</w:t>
      </w:r>
      <w:r>
        <w:br/>
      </w:r>
      <w:r>
        <w:rPr>
          <w:rFonts w:ascii="Times New Roman"/>
          <w:b w:val="false"/>
          <w:i w:val="false"/>
          <w:color w:val="000000"/>
          <w:sz w:val="28"/>
        </w:rPr>
        <w:t>
      3) ведомстволық наградалар мәселелері жөніндегі нормативтік құқықтық актілерді жетілдіру жөніндегі ұсыныстарды қарау болып табылады.</w:t>
      </w:r>
    </w:p>
    <w:p>
      <w:pPr>
        <w:spacing w:after="0"/>
        <w:ind w:left="0"/>
        <w:jc w:val="left"/>
      </w:pPr>
      <w:r>
        <w:rPr>
          <w:rFonts w:ascii="Times New Roman"/>
          <w:b/>
          <w:i w:val="false"/>
          <w:color w:val="000000"/>
        </w:rPr>
        <w:t xml:space="preserve"> 3. Комиссияның құқықтары</w:t>
      </w:r>
    </w:p>
    <w:p>
      <w:pPr>
        <w:spacing w:after="0"/>
        <w:ind w:left="0"/>
        <w:jc w:val="both"/>
      </w:pPr>
      <w:r>
        <w:rPr>
          <w:rFonts w:ascii="Times New Roman"/>
          <w:b w:val="false"/>
          <w:i w:val="false"/>
          <w:color w:val="000000"/>
          <w:sz w:val="28"/>
        </w:rPr>
        <w:t>      5. Комиссия белгіленген тәртіппен және өзінің құзыретіне кіретін мәселелер бойынша:</w:t>
      </w:r>
      <w:r>
        <w:br/>
      </w:r>
      <w:r>
        <w:rPr>
          <w:rFonts w:ascii="Times New Roman"/>
          <w:b w:val="false"/>
          <w:i w:val="false"/>
          <w:color w:val="000000"/>
          <w:sz w:val="28"/>
        </w:rPr>
        <w:t>
      1) Қазақстан Республикасы Президентінің Әкімшілігі мен Үкіметіне ведомстволық наградалар мәселелері жөніндегі заңнаманы жетілдіру жөнінде ұсыныстар енгізуге;</w:t>
      </w:r>
      <w:r>
        <w:br/>
      </w:r>
      <w:r>
        <w:rPr>
          <w:rFonts w:ascii="Times New Roman"/>
          <w:b w:val="false"/>
          <w:i w:val="false"/>
          <w:color w:val="000000"/>
          <w:sz w:val="28"/>
        </w:rPr>
        <w:t>
      2) Комиссияның құзыретіне кіретін мәселелерді шешу үшін мүдделі мемлекеттік органдардың мамандарын, консультанттарды тартуға;</w:t>
      </w:r>
      <w:r>
        <w:br/>
      </w:r>
      <w:r>
        <w:rPr>
          <w:rFonts w:ascii="Times New Roman"/>
          <w:b w:val="false"/>
          <w:i w:val="false"/>
          <w:color w:val="000000"/>
          <w:sz w:val="28"/>
        </w:rPr>
        <w:t>
      3) Комиссияның құзыретіне қатысты мәселелер бойынша мемлекеттік органдардан, ведомстволар мен ұйымдардан қажетті ақпаратты сұратуға;</w:t>
      </w:r>
      <w:r>
        <w:br/>
      </w:r>
      <w:r>
        <w:rPr>
          <w:rFonts w:ascii="Times New Roman"/>
          <w:b w:val="false"/>
          <w:i w:val="false"/>
          <w:color w:val="000000"/>
          <w:sz w:val="28"/>
        </w:rPr>
        <w:t>
      4) отырыстарда Комиссияның құзыретіне жататын мәселелер бойынша Комиссия мүшелерін, мемлекеттік органдардың жауапты өкілдерін тыңдауға;</w:t>
      </w:r>
      <w:r>
        <w:br/>
      </w:r>
      <w:r>
        <w:rPr>
          <w:rFonts w:ascii="Times New Roman"/>
          <w:b w:val="false"/>
          <w:i w:val="false"/>
          <w:color w:val="000000"/>
          <w:sz w:val="28"/>
        </w:rPr>
        <w:t>
      5) Комиссияға жүктелген міндеттерді жүзеге асыру үшін қажетті өзге де құқықтарды жүзеге асыруға құқылы.</w:t>
      </w:r>
    </w:p>
    <w:p>
      <w:pPr>
        <w:spacing w:after="0"/>
        <w:ind w:left="0"/>
        <w:jc w:val="left"/>
      </w:pPr>
      <w:r>
        <w:rPr>
          <w:rFonts w:ascii="Times New Roman"/>
          <w:b/>
          <w:i w:val="false"/>
          <w:color w:val="000000"/>
        </w:rPr>
        <w:t xml:space="preserve"> 4. Комиссияның қызметін ұйымдастыру</w:t>
      </w:r>
    </w:p>
    <w:p>
      <w:pPr>
        <w:spacing w:after="0"/>
        <w:ind w:left="0"/>
        <w:jc w:val="both"/>
      </w:pPr>
      <w:r>
        <w:rPr>
          <w:rFonts w:ascii="Times New Roman"/>
          <w:b w:val="false"/>
          <w:i w:val="false"/>
          <w:color w:val="000000"/>
          <w:sz w:val="28"/>
        </w:rPr>
        <w:t>      6. Комиссияны төраға басқарады.</w:t>
      </w:r>
      <w:r>
        <w:br/>
      </w:r>
      <w:r>
        <w:rPr>
          <w:rFonts w:ascii="Times New Roman"/>
          <w:b w:val="false"/>
          <w:i w:val="false"/>
          <w:color w:val="000000"/>
          <w:sz w:val="28"/>
        </w:rPr>
        <w:t>
      7. Қазақстан Республикасы Мемлекеттік қызмет істері агенттігі комиссияның жұмыс органы болып табылады.</w:t>
      </w:r>
      <w:r>
        <w:br/>
      </w:r>
      <w:r>
        <w:rPr>
          <w:rFonts w:ascii="Times New Roman"/>
          <w:b w:val="false"/>
          <w:i w:val="false"/>
          <w:color w:val="000000"/>
          <w:sz w:val="28"/>
        </w:rPr>
        <w:t>
      8. Комиссия отырысының күн тәртібі бойынша ұсыныстарды, қажетті құжаттарды, материалдарды дайындауды және оны өткізгеннен кейін хаттаманы ресімдеуді Комиссияның хатшысы жүзеге асырады.</w:t>
      </w:r>
      <w:r>
        <w:br/>
      </w:r>
      <w:r>
        <w:rPr>
          <w:rFonts w:ascii="Times New Roman"/>
          <w:b w:val="false"/>
          <w:i w:val="false"/>
          <w:color w:val="000000"/>
          <w:sz w:val="28"/>
        </w:rPr>
        <w:t>
      Хатшы Комиссияның мүшесі болып табылмайды.</w:t>
      </w:r>
      <w:r>
        <w:br/>
      </w:r>
      <w:r>
        <w:rPr>
          <w:rFonts w:ascii="Times New Roman"/>
          <w:b w:val="false"/>
          <w:i w:val="false"/>
          <w:color w:val="000000"/>
          <w:sz w:val="28"/>
        </w:rPr>
        <w:t>
      9. Отырыстардың күн тәртібін, сондай-ақ оларды өткізетін орны мен уақытын Комиссияның төрағасы айқындайды.</w:t>
      </w:r>
      <w:r>
        <w:br/>
      </w:r>
      <w:r>
        <w:rPr>
          <w:rFonts w:ascii="Times New Roman"/>
          <w:b w:val="false"/>
          <w:i w:val="false"/>
          <w:color w:val="000000"/>
          <w:sz w:val="28"/>
        </w:rPr>
        <w:t>
      10. Комиссияның жұмыс отырыстарының материалдары төрағамен келісілгеннен кейін отырысқа дейін үш жұмыс күнінен кешіктірмей комиссияның әрбір мүшесіне жеткізіледі.</w:t>
      </w:r>
      <w:r>
        <w:br/>
      </w:r>
      <w:r>
        <w:rPr>
          <w:rFonts w:ascii="Times New Roman"/>
          <w:b w:val="false"/>
          <w:i w:val="false"/>
          <w:color w:val="000000"/>
          <w:sz w:val="28"/>
        </w:rPr>
        <w:t>
      11. Комиссияның отырысы қажеттілігіне қарай өткізіледі және егер оған Комиссия мүшелерінің жалпы санының кемінде үштен екісі қатысса, заңды деп есептеледі.</w:t>
      </w:r>
      <w:r>
        <w:br/>
      </w:r>
      <w:r>
        <w:rPr>
          <w:rFonts w:ascii="Times New Roman"/>
          <w:b w:val="false"/>
          <w:i w:val="false"/>
          <w:color w:val="000000"/>
          <w:sz w:val="28"/>
        </w:rPr>
        <w:t>
      12. Комиссияның шешімі ашық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 Комиссия мүшелерінің ерекше пікірге құқығы бар, оны білдірген жағдайда жазбаша түрде баяндалуы және хаттамаға қоса берілуі тиіс.</w:t>
      </w:r>
      <w:r>
        <w:br/>
      </w:r>
      <w:r>
        <w:rPr>
          <w:rFonts w:ascii="Times New Roman"/>
          <w:b w:val="false"/>
          <w:i w:val="false"/>
          <w:color w:val="000000"/>
          <w:sz w:val="28"/>
        </w:rPr>
        <w:t>
      Комиссияның шешімі хаттамамен ресімделеді және ұсынымдық сипатқа ие.</w:t>
      </w:r>
    </w:p>
    <w:p>
      <w:pPr>
        <w:spacing w:after="0"/>
        <w:ind w:left="0"/>
        <w:jc w:val="left"/>
      </w:pPr>
      <w:r>
        <w:rPr>
          <w:rFonts w:ascii="Times New Roman"/>
          <w:b/>
          <w:i w:val="false"/>
          <w:color w:val="000000"/>
        </w:rPr>
        <w:t xml:space="preserve"> 5. Комиссияның қызметін тоқтату</w:t>
      </w:r>
    </w:p>
    <w:p>
      <w:pPr>
        <w:spacing w:after="0"/>
        <w:ind w:left="0"/>
        <w:jc w:val="both"/>
      </w:pPr>
      <w:r>
        <w:rPr>
          <w:rFonts w:ascii="Times New Roman"/>
          <w:b w:val="false"/>
          <w:i w:val="false"/>
          <w:color w:val="000000"/>
          <w:sz w:val="28"/>
        </w:rPr>
        <w:t>      13. Қазақстан Республикасы Президентінің шешімі Комиссияның қызметін тоқтатуға негіз болып табылады.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2009 жылғы "__" _______</w:t>
      </w:r>
      <w:r>
        <w:br/>
      </w:r>
      <w:r>
        <w:rPr>
          <w:rFonts w:ascii="Times New Roman"/>
          <w:b w:val="false"/>
          <w:i w:val="false"/>
          <w:color w:val="000000"/>
          <w:sz w:val="28"/>
        </w:rPr>
        <w:t xml:space="preserve">
N ___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Ведомстволық наградалар жөніндегі геральдикалық комиссияның құрамы</w:t>
      </w:r>
    </w:p>
    <w:p>
      <w:pPr>
        <w:spacing w:after="0"/>
        <w:ind w:left="0"/>
        <w:jc w:val="both"/>
      </w:pPr>
      <w:r>
        <w:rPr>
          <w:rFonts w:ascii="Times New Roman"/>
          <w:b w:val="false"/>
          <w:i w:val="false"/>
          <w:color w:val="000000"/>
          <w:sz w:val="28"/>
        </w:rPr>
        <w:t>Саудабаев                   - Қазақстан Республикасының Мемлекеттік</w:t>
      </w:r>
      <w:r>
        <w:br/>
      </w:r>
      <w:r>
        <w:rPr>
          <w:rFonts w:ascii="Times New Roman"/>
          <w:b w:val="false"/>
          <w:i w:val="false"/>
          <w:color w:val="000000"/>
          <w:sz w:val="28"/>
        </w:rPr>
        <w:t xml:space="preserve">
Қанат Бекмырзаұлы             Хатшысы, төраға </w:t>
      </w:r>
    </w:p>
    <w:p>
      <w:pPr>
        <w:spacing w:after="0"/>
        <w:ind w:left="0"/>
        <w:jc w:val="both"/>
      </w:pPr>
      <w:r>
        <w:rPr>
          <w:rFonts w:ascii="Times New Roman"/>
          <w:b w:val="false"/>
          <w:i w:val="false"/>
          <w:color w:val="000000"/>
          <w:sz w:val="28"/>
        </w:rPr>
        <w:t>Коломийцев                  - Қазақстан Республикасы Президентінің</w:t>
      </w:r>
      <w:r>
        <w:br/>
      </w:r>
      <w:r>
        <w:rPr>
          <w:rFonts w:ascii="Times New Roman"/>
          <w:b w:val="false"/>
          <w:i w:val="false"/>
          <w:color w:val="000000"/>
          <w:sz w:val="28"/>
        </w:rPr>
        <w:t>
Владимир Иванович             Кеңсесі Бастығының орынбасары, хатшы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Әбдірахымов                 - Қазақстан Республикасының</w:t>
      </w:r>
      <w:r>
        <w:br/>
      </w:r>
      <w:r>
        <w:rPr>
          <w:rFonts w:ascii="Times New Roman"/>
          <w:b w:val="false"/>
          <w:i w:val="false"/>
          <w:color w:val="000000"/>
          <w:sz w:val="28"/>
        </w:rPr>
        <w:t>
Ғабидолла Рахметоллаұлы       Премьер-Министрі Кеңсесінің</w:t>
      </w:r>
      <w:r>
        <w:br/>
      </w: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Құл-Мұхаммед                - Қазақстан Республикасының</w:t>
      </w:r>
      <w:r>
        <w:br/>
      </w:r>
      <w:r>
        <w:rPr>
          <w:rFonts w:ascii="Times New Roman"/>
          <w:b w:val="false"/>
          <w:i w:val="false"/>
          <w:color w:val="000000"/>
          <w:sz w:val="28"/>
        </w:rPr>
        <w:t>
Мұхтар Абрарұлы               Мәдениет және ақпарат министрі</w:t>
      </w:r>
    </w:p>
    <w:p>
      <w:pPr>
        <w:spacing w:after="0"/>
        <w:ind w:left="0"/>
        <w:jc w:val="both"/>
      </w:pPr>
      <w:r>
        <w:rPr>
          <w:rFonts w:ascii="Times New Roman"/>
          <w:b w:val="false"/>
          <w:i w:val="false"/>
          <w:color w:val="000000"/>
          <w:sz w:val="28"/>
        </w:rPr>
        <w:t>Нұрпейісов                  - Қазақстан Республикасы</w:t>
      </w:r>
      <w:r>
        <w:br/>
      </w:r>
      <w:r>
        <w:rPr>
          <w:rFonts w:ascii="Times New Roman"/>
          <w:b w:val="false"/>
          <w:i w:val="false"/>
          <w:color w:val="000000"/>
          <w:sz w:val="28"/>
        </w:rPr>
        <w:t>
Қайрат Айтмұхамбетұлы         Мемлекеттік қызмет істері агенттігінің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Мыңбай                      - Қазақстан Республикасы</w:t>
      </w:r>
      <w:r>
        <w:br/>
      </w:r>
      <w:r>
        <w:rPr>
          <w:rFonts w:ascii="Times New Roman"/>
          <w:b w:val="false"/>
          <w:i w:val="false"/>
          <w:color w:val="000000"/>
          <w:sz w:val="28"/>
        </w:rPr>
        <w:t>
Дархан Қамзабекұлы            Президентінің Әкімшілігі Ішкі саясат</w:t>
      </w:r>
      <w:r>
        <w:br/>
      </w:r>
      <w:r>
        <w:rPr>
          <w:rFonts w:ascii="Times New Roman"/>
          <w:b w:val="false"/>
          <w:i w:val="false"/>
          <w:color w:val="000000"/>
          <w:sz w:val="28"/>
        </w:rPr>
        <w:t>
                              бөлімінің меңгерушісі</w:t>
      </w:r>
    </w:p>
    <w:p>
      <w:pPr>
        <w:spacing w:after="0"/>
        <w:ind w:left="0"/>
        <w:jc w:val="both"/>
      </w:pPr>
      <w:r>
        <w:rPr>
          <w:rFonts w:ascii="Times New Roman"/>
          <w:b w:val="false"/>
          <w:i w:val="false"/>
          <w:color w:val="000000"/>
          <w:sz w:val="28"/>
        </w:rPr>
        <w:t>Есім Ғарифолла              - Қазақстан Республикасы</w:t>
      </w:r>
      <w:r>
        <w:br/>
      </w:r>
      <w:r>
        <w:rPr>
          <w:rFonts w:ascii="Times New Roman"/>
          <w:b w:val="false"/>
          <w:i w:val="false"/>
          <w:color w:val="000000"/>
          <w:sz w:val="28"/>
        </w:rPr>
        <w:t>
                              Парламенті Сенатының депутаты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Өмірбеков                   - Қазақстан Суретшілер одағының</w:t>
      </w:r>
      <w:r>
        <w:br/>
      </w:r>
      <w:r>
        <w:rPr>
          <w:rFonts w:ascii="Times New Roman"/>
          <w:b w:val="false"/>
          <w:i w:val="false"/>
          <w:color w:val="000000"/>
          <w:sz w:val="28"/>
        </w:rPr>
        <w:t>
Байтұрсын Есжанұлы            төрағасы (келісім бойынша)</w:t>
      </w:r>
    </w:p>
    <w:p>
      <w:pPr>
        <w:spacing w:after="0"/>
        <w:ind w:left="0"/>
        <w:jc w:val="both"/>
      </w:pPr>
      <w:r>
        <w:rPr>
          <w:rFonts w:ascii="Times New Roman"/>
          <w:b w:val="false"/>
          <w:i w:val="false"/>
          <w:color w:val="000000"/>
          <w:sz w:val="28"/>
        </w:rPr>
        <w:t>Сүлейменов                  - Қазақстан Дизайнерлер</w:t>
      </w:r>
      <w:r>
        <w:br/>
      </w:r>
      <w:r>
        <w:rPr>
          <w:rFonts w:ascii="Times New Roman"/>
          <w:b w:val="false"/>
          <w:i w:val="false"/>
          <w:color w:val="000000"/>
          <w:sz w:val="28"/>
        </w:rPr>
        <w:t>
Тимур Бимашұлы                одағының төрағасы (келісім бойынша)</w:t>
      </w:r>
    </w:p>
    <w:p>
      <w:pPr>
        <w:spacing w:after="0"/>
        <w:ind w:left="0"/>
        <w:jc w:val="both"/>
      </w:pPr>
      <w:r>
        <w:rPr>
          <w:rFonts w:ascii="Times New Roman"/>
          <w:b w:val="false"/>
          <w:i w:val="false"/>
          <w:color w:val="000000"/>
          <w:sz w:val="28"/>
        </w:rPr>
        <w:t>Мұратаев                    - өнертанушы, профессор (келісім бойынша)</w:t>
      </w:r>
      <w:r>
        <w:br/>
      </w:r>
      <w:r>
        <w:rPr>
          <w:rFonts w:ascii="Times New Roman"/>
          <w:b w:val="false"/>
          <w:i w:val="false"/>
          <w:color w:val="000000"/>
          <w:sz w:val="28"/>
        </w:rPr>
        <w:t>
Құрман Қалиұлы</w:t>
      </w:r>
    </w:p>
    <w:p>
      <w:pPr>
        <w:spacing w:after="0"/>
        <w:ind w:left="0"/>
        <w:jc w:val="both"/>
      </w:pPr>
      <w:r>
        <w:rPr>
          <w:rFonts w:ascii="Times New Roman"/>
          <w:b w:val="false"/>
          <w:i w:val="false"/>
          <w:color w:val="000000"/>
          <w:sz w:val="28"/>
        </w:rPr>
        <w:t>Әлин                        - суретші-дизайнер (келісім бойынша)</w:t>
      </w:r>
      <w:r>
        <w:br/>
      </w:r>
      <w:r>
        <w:rPr>
          <w:rFonts w:ascii="Times New Roman"/>
          <w:b w:val="false"/>
          <w:i w:val="false"/>
          <w:color w:val="000000"/>
          <w:sz w:val="28"/>
        </w:rPr>
        <w:t>
Меңдібай Қойшыбайұлы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