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6e73" w14:textId="4d96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шаруашылығын жаңғырту мен дамытудың қазақстандық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қазандағы N 1725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тұрғын үй-коммуналдық шаруашылық саласын одан әрі дамыту мақсатында және "Тұрғын үй қатынастары туралы" 1997 жылғы 16 сәуірдегі Қазақстан Республикасының Заңы 10-5-бабының 1-тармағына, "Акционерлік қоғамдар туралы" 2003 жылғы 13 мамырдағы Қазақстан Республикасының Заңына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"Тұрғын үй-коммуналдық шаруашылығын жаңғырту мен дамытудың қазақстандық орталығы" акционерлік қоғамы (бұдан әрі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Қоғам) құрылсын.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Қоғам тұрғын үй қатынастары және тұрғын үй-коммуналдық шаруашылық саласындағы оператор болып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ҚР Үкіметінің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бағыттары: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қорын және тұрғын үй-коммуналдық шаруашылықты талдау;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шаруашылық саласында энергетикалық ресурстардың тиімді пайдаланылуын насихаттау;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 қоры мен тұрғын үй-коммуналдық шаруашылықтың электрондық ақпараттық ресурстарының жұмыс істеуін және қалыптастырылуын әдіснамалық қамтамасыз ету;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"Дербес деректерді қорғау туралы" Қазақстан Республикасының Заңында белгіленген талаптарды сақтай отырып, тұрғын үй қатынастары және тұрғын үй-коммуналдық шаруашылық саласындағы ақпараттандыру объектілерінен алынған электрондық ақпараттық ресурстарды орталықтандырылған түрде жинау, талдау және сақтау, олардың сақталуын және құпиялылығын қамтамасыз ету;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 қатынастары және тұрғын үй-коммуналдық шаруашылық саласындағы үздік халықаралық практикаларды енгізуді әдіснамалық қамтамасыз ету;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тұрғын үй қатынастары және тұрғын үй-коммуналдық шаруашылық саласындағы мамандарды даярлау, қайта даярлау және олардың біліктілігін арттыру жөніндегі іс-шараларды іске асыру;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тұрғын үй қатынастары және тұрғын үй-коммуналдық шаруашылық саласындағы жаңа, энергия үнемдейтін технологияларды енгізу жөніндегі іс-шараларды іске асыру;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көрсетілетін қызметтерді үйге ортақ есепке алу жабдықтарын лизингке беру;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жеке және заңды тұлғаларды кондоминиум объектісін басқару және кондоминиум объектісінің ортақ мүлкін күтіп-ұстау мәселелері бойынша ақпараттық және әдіснамалық қолдау жөніндегі анықтамалық қызметті ақысыз негізде ұйымдастыру болып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заңнамада белгіленген тәртіппен 2009 жылға арналған республикалық бюджетте көзделген қаражат есебінен 300000000 (үш жүз миллион) теңге мөлшерінде Қоғамның жарғылық капиталын қалыптастыруды қамтамасыз етсін.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Құрылыс және тұрғын үй-коммуналдық шаруашылық істері агенттігімен бірлесіп, Қоғамның жарғысын бекітсін және оны Қазақстан Республикасының әділет органдарында мемлекеттік тіркеуді қамтамасыз етсін;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мемлекеттік пакетін иелену және пайдалану құқығын Қазақстан Республикасы Құрылыс және тұрғын үй-коммуналдық шаруашылық істері агенттігіне берсін;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толықтырулар бекітілсін.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толықтырулардың тізбесі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13, 124-құжат):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21-116-жолмен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"21-116. "Тұрғын үй-коммуналдық шаруашылығын жаңғырту мен дамытудың қазақстандық орталығы" АҚ".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Құрылыс және тұрғын үй-коммуналдық шаруашылық істері агенттігіне" деген бөлім мынадай мазмұндағы реттік нөмірі 264-4-жолмен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"264-4. "Тұрғын үй-коммуналдық шаруашылығын жаңғырту мен дамытудың қазақстандық орталығы" АҚ".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2012.05.11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