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659b" w14:textId="5076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1400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қазандағы N 1726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N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51, 648-құжат)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23-қосымшасы осы қаулының қосымшасына (ҚПҮ)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