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66d7" w14:textId="6626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7 қазандағы N 1546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6 қарашадағы N 1776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"Орталық және жергілікті мемлекеттік органдарда, холдингтерде, ұлттық компанияларда, әлеуметтік-кәсіпкерлік корпорацияларда әкімшілік шығыстарды қысқарту жөніндегі шаралар туралы" Қазақстан Республикасы Президентінің 2008 жылғы 30 желтоқсандағы N 289 </w:t>
      </w:r>
      <w:r>
        <w:rPr>
          <w:rFonts w:ascii="Times New Roman"/>
          <w:b w:val="false"/>
          <w:i w:val="false"/>
          <w:color w:val="000000"/>
          <w:sz w:val="28"/>
        </w:rPr>
        <w:t>өкіміне</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делегациясын Мәскеу қаласына (Ресей Федерациясы) іссапарға жіберу туралы" Қазақстан Республикасы Үкіметінің 2009 жылғы 7 қазандағы N 1546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және 2-тармақтар мынадай редакцияда жазылсын:</w:t>
      </w:r>
      <w:r>
        <w:br/>
      </w:r>
      <w:r>
        <w:rPr>
          <w:rFonts w:ascii="Times New Roman"/>
          <w:b w:val="false"/>
          <w:i w:val="false"/>
          <w:color w:val="000000"/>
          <w:sz w:val="28"/>
        </w:rPr>
        <w:t>
      "1. Осы қаулының қосымшасына сәйкес құрамдағы Қазақстан Республикасының делегациясы (бұдан әрі - делегация) 2009 жылғы 11 - 23 қазан кезеңіне;</w:t>
      </w:r>
      <w:r>
        <w:br/>
      </w:r>
      <w:r>
        <w:rPr>
          <w:rFonts w:ascii="Times New Roman"/>
          <w:b w:val="false"/>
          <w:i w:val="false"/>
          <w:color w:val="000000"/>
          <w:sz w:val="28"/>
        </w:rPr>
        <w:t>
      Қазақстан Республикасы Қаржы министрлігінің Кедендік бақылау комитетінің энергия ресурстарына кедендік бақылауды ұйымдастыру басқармасы инвестициялық келісім-шарттардың шеңберінде өткізілетін тауарларға кедендік бақылауды ұйымдастыру бөлімінің бастығы Балжан Боранбайқызы Жанбекова мен Қазақстан Республикасы Қаржы министрлігінің Кедендік бақылау комитетінің кедендік бақылауды ұйымдастыру басқармасы кедендік режимдер бөлімінің бастығы Нұрлан Күлмесханұлы Байназаров 2009 жылғы 11 - 17 қазан кезеңіне;</w:t>
      </w:r>
      <w:r>
        <w:br/>
      </w:r>
      <w:r>
        <w:rPr>
          <w:rFonts w:ascii="Times New Roman"/>
          <w:b w:val="false"/>
          <w:i w:val="false"/>
          <w:color w:val="000000"/>
          <w:sz w:val="28"/>
        </w:rPr>
        <w:t>
      Қазақстан Республикасы Қаржы министрлігі Кедендік бақылау комитеті төрағасының орынбасары Игорь Викторович Тен 2009 жылғы 14 - 23 қазан кезеңіне Мәскеу қаласына (Ресей Федерациясы) іссапарға жіберілсін.</w:t>
      </w:r>
      <w:r>
        <w:br/>
      </w:r>
      <w:r>
        <w:rPr>
          <w:rFonts w:ascii="Times New Roman"/>
          <w:b w:val="false"/>
          <w:i w:val="false"/>
          <w:color w:val="000000"/>
          <w:sz w:val="28"/>
        </w:rPr>
        <w:t>
      2. Қазақстан Республикасы Сыртқы істер министрлігі қосымшаға сәйкес құрамдағы делегация мүшелеріне, Б.Б. Жанбековаға, Н.К. Байназаровқа және И.В. Тенге қонақ үйде тұруға, тәуліктік және Астана - Мәскеу - Астана бағыты бойынша көліктік шығыстарға 2009 жылға арналған республикалық бюджетте 005 "Шетелдік іссапарлар" бағдарламасы бойынша көзделген қаражат есебінен валюта айырбастаудың берілетін күнгі нарықтық бағамы бойынша белгіленген тәртіппен шетелдік валютада қаражат бөлсін.".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6 қарашадағы </w:t>
      </w:r>
      <w:r>
        <w:br/>
      </w:r>
      <w:r>
        <w:rPr>
          <w:rFonts w:ascii="Times New Roman"/>
          <w:b w:val="false"/>
          <w:i w:val="false"/>
          <w:color w:val="000000"/>
          <w:sz w:val="28"/>
        </w:rPr>
        <w:t xml:space="preserve">
N 1776 қаулысына    </w:t>
      </w:r>
      <w:r>
        <w:br/>
      </w:r>
      <w:r>
        <w:rPr>
          <w:rFonts w:ascii="Times New Roman"/>
          <w:b w:val="false"/>
          <w:i w:val="false"/>
          <w:color w:val="000000"/>
          <w:sz w:val="28"/>
        </w:rPr>
        <w:t xml:space="preserve">
қосымша        </w:t>
      </w:r>
    </w:p>
    <w:p>
      <w:pPr>
        <w:spacing w:after="0"/>
        <w:ind w:left="0"/>
        <w:jc w:val="both"/>
      </w:pPr>
      <w:r>
        <w:rPr>
          <w:rFonts w:ascii="Times New Roman"/>
          <w:b/>
          <w:i w:val="false"/>
          <w:color w:val="000080"/>
          <w:sz w:val="28"/>
        </w:rPr>
        <w:t xml:space="preserve">Мәскеу қаласына (Ресей Федерациясы) іссапарға жіберілетін Қазақстан Республикасы делегациясының </w:t>
      </w:r>
      <w:r>
        <w:rPr>
          <w:rFonts w:ascii="Times New Roman"/>
          <w:b/>
          <w:i w:val="false"/>
          <w:color w:val="000080"/>
          <w:sz w:val="28"/>
        </w:rPr>
        <w:t>құрамы</w:t>
      </w:r>
    </w:p>
    <w:p>
      <w:pPr>
        <w:spacing w:after="0"/>
        <w:ind w:left="0"/>
        <w:jc w:val="both"/>
      </w:pPr>
      <w:r>
        <w:rPr>
          <w:rFonts w:ascii="Times New Roman"/>
          <w:b w:val="false"/>
          <w:i w:val="false"/>
          <w:color w:val="000000"/>
          <w:sz w:val="28"/>
        </w:rPr>
        <w:t>Байболов                  - Қазақстан Республикасы Қаржы</w:t>
      </w:r>
      <w:r>
        <w:br/>
      </w:r>
      <w:r>
        <w:rPr>
          <w:rFonts w:ascii="Times New Roman"/>
          <w:b w:val="false"/>
          <w:i w:val="false"/>
          <w:color w:val="000000"/>
          <w:sz w:val="28"/>
        </w:rPr>
        <w:t>
Мұхтар Қазыбекұлы           министрлігінің Кедендік бақылау комитеті</w:t>
      </w:r>
      <w:r>
        <w:br/>
      </w:r>
      <w:r>
        <w:rPr>
          <w:rFonts w:ascii="Times New Roman"/>
          <w:b w:val="false"/>
          <w:i w:val="false"/>
          <w:color w:val="000000"/>
          <w:sz w:val="28"/>
        </w:rPr>
        <w:t>
                            кедендік бақылауды ұйымдастыру</w:t>
      </w:r>
      <w:r>
        <w:br/>
      </w:r>
      <w:r>
        <w:rPr>
          <w:rFonts w:ascii="Times New Roman"/>
          <w:b w:val="false"/>
          <w:i w:val="false"/>
          <w:color w:val="000000"/>
          <w:sz w:val="28"/>
        </w:rPr>
        <w:t>
                            басқармасының бастығы</w:t>
      </w:r>
    </w:p>
    <w:p>
      <w:pPr>
        <w:spacing w:after="0"/>
        <w:ind w:left="0"/>
        <w:jc w:val="both"/>
      </w:pPr>
      <w:r>
        <w:rPr>
          <w:rFonts w:ascii="Times New Roman"/>
          <w:b w:val="false"/>
          <w:i w:val="false"/>
          <w:color w:val="000000"/>
          <w:sz w:val="28"/>
        </w:rPr>
        <w:t>Ефимчук                   - Қазақстан Республикасы Қаржы</w:t>
      </w:r>
      <w:r>
        <w:br/>
      </w:r>
      <w:r>
        <w:rPr>
          <w:rFonts w:ascii="Times New Roman"/>
          <w:b w:val="false"/>
          <w:i w:val="false"/>
          <w:color w:val="000000"/>
          <w:sz w:val="28"/>
        </w:rPr>
        <w:t>
Николай Николаевич          министрлігінің Кедендік бақылау комитеті</w:t>
      </w:r>
      <w:r>
        <w:br/>
      </w:r>
      <w:r>
        <w:rPr>
          <w:rFonts w:ascii="Times New Roman"/>
          <w:b w:val="false"/>
          <w:i w:val="false"/>
          <w:color w:val="000000"/>
          <w:sz w:val="28"/>
        </w:rPr>
        <w:t>
                            құқықтық қамтамасыз ету басқармасының</w:t>
      </w:r>
      <w:r>
        <w:br/>
      </w:r>
      <w:r>
        <w:rPr>
          <w:rFonts w:ascii="Times New Roman"/>
          <w:b w:val="false"/>
          <w:i w:val="false"/>
          <w:color w:val="000000"/>
          <w:sz w:val="28"/>
        </w:rPr>
        <w:t>
                            бастығы</w:t>
      </w:r>
    </w:p>
    <w:p>
      <w:pPr>
        <w:spacing w:after="0"/>
        <w:ind w:left="0"/>
        <w:jc w:val="both"/>
      </w:pPr>
      <w:r>
        <w:rPr>
          <w:rFonts w:ascii="Times New Roman"/>
          <w:b w:val="false"/>
          <w:i w:val="false"/>
          <w:color w:val="000000"/>
          <w:sz w:val="28"/>
        </w:rPr>
        <w:t>Мамашева                  - Қазақстан Республикасы Қаржы министрлігі</w:t>
      </w:r>
      <w:r>
        <w:br/>
      </w:r>
      <w:r>
        <w:rPr>
          <w:rFonts w:ascii="Times New Roman"/>
          <w:b w:val="false"/>
          <w:i w:val="false"/>
          <w:color w:val="000000"/>
          <w:sz w:val="28"/>
        </w:rPr>
        <w:t>
Дина Талғатқызы             Кедендік бақылау комитетінің талдау және</w:t>
      </w:r>
      <w:r>
        <w:br/>
      </w:r>
      <w:r>
        <w:rPr>
          <w:rFonts w:ascii="Times New Roman"/>
          <w:b w:val="false"/>
          <w:i w:val="false"/>
          <w:color w:val="000000"/>
          <w:sz w:val="28"/>
        </w:rPr>
        <w:t>
                            статистика басқармасы бастығының</w:t>
      </w:r>
      <w:r>
        <w:br/>
      </w:r>
      <w:r>
        <w:rPr>
          <w:rFonts w:ascii="Times New Roman"/>
          <w:b w:val="false"/>
          <w:i w:val="false"/>
          <w:color w:val="000000"/>
          <w:sz w:val="28"/>
        </w:rPr>
        <w:t>
                            орынбасары</w:t>
      </w:r>
    </w:p>
    <w:p>
      <w:pPr>
        <w:spacing w:after="0"/>
        <w:ind w:left="0"/>
        <w:jc w:val="both"/>
      </w:pPr>
      <w:r>
        <w:rPr>
          <w:rFonts w:ascii="Times New Roman"/>
          <w:b w:val="false"/>
          <w:i w:val="false"/>
          <w:color w:val="000000"/>
          <w:sz w:val="28"/>
        </w:rPr>
        <w:t>Тәниев                    - Қазақстан Республикасы Қаржы министрлігі</w:t>
      </w:r>
      <w:r>
        <w:br/>
      </w:r>
      <w:r>
        <w:rPr>
          <w:rFonts w:ascii="Times New Roman"/>
          <w:b w:val="false"/>
          <w:i w:val="false"/>
          <w:color w:val="000000"/>
          <w:sz w:val="28"/>
        </w:rPr>
        <w:t>
Ержан Бақытұлы              Кедендік бақылау комитетінің кедендік</w:t>
      </w:r>
      <w:r>
        <w:br/>
      </w:r>
      <w:r>
        <w:rPr>
          <w:rFonts w:ascii="Times New Roman"/>
          <w:b w:val="false"/>
          <w:i w:val="false"/>
          <w:color w:val="000000"/>
          <w:sz w:val="28"/>
        </w:rPr>
        <w:t>
                            кірістер басқармасы бастығының орынбасары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