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0c4d" w14:textId="a5c0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дистрибьютор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қарашадағы N 1781 Қаулысы. Күші жойылды - Қазақстан Республикасы Үкіметінің 2021 жылғы 9 ақпандағы № 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09.02.2021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13.07.2020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(03.07.2020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"СҚ-Фармация" жауапкершілігі шектеулі серіктестігі: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дәрілік заттарды, медициналық бұйымдарды сатып алу;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дәрілік заттарды, медициналық бұйымдарды сақтау және тасымалдау жөніндегі көрсетілетін қызметтер;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шарттар, ұзақ мерзімді шарттар жасасу;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тегін медициналық көмектің кепілдік берілген көлемі және міндетті әлеуметтік медициналық сақтандыру жүйесіндегі медициналық көмек шеңберінде медициналық бұйымдарды сатып алуды ұйымдастыру;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денсаулық сақтау саласындағы уәкілетті органның тапсырмасы бойынша дәрілік заттар мен медициналық бұйымдар, сондай-ақ дәрілік заттар мен медициналық бұйымдарды сатып алу үшін ақшалай қаражат түрінде бағытталған гуманитарлық көмекті қабылдау бойынша бірыңғай дистрибьютор болып айқындалсын.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13.07.2020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(03.07.2020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