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54b9" w14:textId="9bf5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Салық комитеті Алматы қаласы бойынша Салық департаментінің Алатау ауданы бойынша Салық басқармасы"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10 қарашадағы N 1799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Бекітілген штат санының лимиті шегінде мемлекеттік мекеме - Қазақстан Республикасы Қаржы министрлігі Салық комитетінің аумақтық органы "Қазақстан Республикасы Қаржы министрлігінің Салық комитеті Алматы қаласы бойынша Салық департаментінің Алатау ауданы бойынша Салық басқармасы"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көрсетілген мемлекеттік мекемені қаржыландыру тиісті қаржы жылына арналған республикалық бюджетте Қазақстан Республикасы Қаржы министрлігіне көзделген қаражат есебінен және шегінде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министрлігінің кейбір мәселелері туралы" Қазақстан Республикасы Үкіметінің 2008 жылғы 24 сәуірдегі N 387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  N 22, 205-құжат)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 Салық комитетінің аумақтық органдары — мемлекеттік мекемелерінің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215-1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"215-1. Қазақстан Республикасы Қаржы министрлігінің Салық комитеті Алматы қаласы бойынша Салық департаментінің Алатау ауданы бойынша Салық басқармасы.".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министрлігі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