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c58a" w14:textId="b67c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қаласындағы "Астанаөнеркәсіп" жауапкершілігі шектеулі серіктестігінің өндірістік-технологиялық кешеніндегі өрттің салдарынан болған топтық жазатайым жағдайдың себептерін арнайы тексеру жөнінде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қарашадағы N 1809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жылғы 9 қарашада Астана қаласындағы "Астанаөнеркәсіп" жауапкершілігі шектеулі серіктестігінің өндірістік-технологиялық кешеніндегі өрттің салдарынан болған топтық жазатайым жағдайдың себептерін арнайы тексеру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құрамда Астана қаласындағы "Астанаөнеркәсіп" жауапкершілігі шектеулі серіктестігінің өндірістік-технологиялық кешеніндегі өрттің салдарынан болған топтық жазатайым жағдайдың себептерін және өрттің салдарларын жою, арнайы тексеру жөнінде үкіметтік комиссия (бұдан әрі - комиссия)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жедел түрде жұмысқа кіріссін, топтық жазатайым жағдайдың себептерін және мән-жайын жан-жақты тексеруді қамтамасыз етсін, келтірілген шығынның көлемін анықтасын, зардап шеккендер мен қаза тапқандардың отбасыларына бірінші кезекте көмек көрсету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жетекшісі В.К. Божко топтық жазатайым жағдайды тексерудің нәтижелері және зардап шеккендер мен қаза тапқандардың отбасыларына бірінші кезекте көмек көрсету жөнінде қабылданған шаралар туралы баяндасын.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1809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қаласындағы "Астанаөнеркәсіп" жауапкершілігі шектеулі</w:t>
      </w:r>
      <w:r>
        <w:br/>
      </w:r>
      <w:r>
        <w:rPr>
          <w:rFonts w:ascii="Times New Roman"/>
          <w:b/>
          <w:i w:val="false"/>
          <w:color w:val="000000"/>
        </w:rPr>
        <w:t>
серіктестігінің өндірістік-технологиялық кешеніндегі өртті</w:t>
      </w:r>
      <w:r>
        <w:br/>
      </w:r>
      <w:r>
        <w:rPr>
          <w:rFonts w:ascii="Times New Roman"/>
          <w:b/>
          <w:i w:val="false"/>
          <w:color w:val="000000"/>
        </w:rPr>
        <w:t>
тексеру жөніндегі үкіметтік комиссия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 Төтенше жағдайлар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Крылов                     - Астана қаласы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Леонидович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 Төтенше жағдайлар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Бисақаев 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Серікқали Ғұмарұлы           халықты әлеуметтік қолдау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Бақылау және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төрағасы,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Кузнецов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Георгиевич         жағдайлар министрлігі Өртке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 комитеті мемлекеттік өрт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бақылауы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Жөргенбаев                 - Қазақстан Республикасы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Әкебайұлы             прокурорының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Ғабдұлұлы              жағдайлар министрлігі Өртке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Мұратұлы               және бюджеттік жоспарлау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 - Қазақстан Республикасы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   істер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Әміров                     - 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Мұхарам Серікұлы             істер министрлігі Тергеу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 - Астана қаласы "Алматы"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 Қайратұлы 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Ермеков                    - Астана қаласы жұмылдыру дайындығы,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Тұрсынбек Өмірәліұлы         азаматтық қорғаныс, авариялар мен дүлей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апаттардың алдын алуды және жоюды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ұйымдастыру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Мифенко                    - "Стройпромпол"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 Игоревич                серіктестігінің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Богданов                   - "Ақтөбе-Экорт"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    серіктестігінің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Сейітқалиев                - "Сабырлы"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Қапарбекұлы            серіктестігінің директоры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