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b833" w14:textId="099b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 қазандағы N 1496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16 қарашадағы N 1852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"Д.С. Тұрысбековті және Ж.Ж. Әділованы Женева қаласына (Швейцария Конфедерациясы) іссапарға жіберу туралы" Қазақстан Республикасы Үкіметінің 2009 жылғы 1 қазандағы N 1496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жылғы 6 - 9 қазан" деген сөздер "2009 жылғы 4 - 10 қазан"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- Женева - Алматы" деген сөздер "Алматы - Амстердам - Женева - Амстердам - Алматы"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