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f8388" w14:textId="83f83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13 маусымдағы N 583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17 қарашадағы N 1866 Қаулысы. Күші жойылды - Қазақстан Республикасы Үкіметінің 2011 жылғы 30 мамырдағы № 599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2011.05.30 </w:t>
      </w:r>
      <w:r>
        <w:rPr>
          <w:rFonts w:ascii="Times New Roman"/>
          <w:b w:val="false"/>
          <w:i w:val="false"/>
          <w:color w:val="ff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"Транзитті дамыту мәселелері жөнінде комиссия құру туралы" Қазақстан Республикасы Үкіметінің 2008 жылғы 13 маусымдағы N 583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қосымша осы қаулыға қосымшаға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17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1866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13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583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Транзитті дамыту мәселелері жөніндегі комиссияның құрамы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       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Нығметұлы               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Құсайынов    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Әбілғазы Қалиақпарұлы         Көлік және коммуникация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Рахымбекова                 - Қазақстан Республикасы Көлік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Салтанат Темірқұлқызы         және коммуникация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Халықаралық ынтымақтастық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транзиттік саясат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Бекетаев     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Бақытжанұлы             Әділет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Бектұров                    - Қазақстан Республикасының Көлік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Ғаббасұлы                және коммуникация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Жигалов                     - Қазақстан Республикасы Сыртқы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Константин Васильевич         істер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Есқалиев                    - Қазақстан Республикасының Индустрия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Ерхат Серікұлы                және сауда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Құсайынов                   - Қазақстан Республикасының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Әпсеметұлы              және бюджеттік жоспарлау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Қырғызбаев                  - Қазақстан Республикасы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Исатайұлы               қауіпсіздік комитеті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Ұлттық қауіпсіздік комитеті Шекара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қызметінің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Барменқұлов                 - Қазақстан Республикасы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Әділет Назарбайұлы            коммуникация министрлігі Көліктік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бақылау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Оспанов                     - Қазақстан Республикасы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Кеңес Сәрсенғалиұлы           сақтау министрлігі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санитарлық-эпидемиологиялық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комитетінің төрағасы -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Республикасы Бас мемлекеттік санитарлық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дәрігері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Тыныбеков                   - Қазақстан Республикасы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Сағатханұлы            министрлігі Жол полициясы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Уандықов                    - Қазақстан Республикасы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Құсманұлы               коммуникация министрлігі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қатынас жолдары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Әбдірахманов                - Қазақстан Республикасы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Мұхтар Айдарханұлы            министрлігі Агроөнеркәсіптік кешендегі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мемлекеттік инспекция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Қыпшақов                    - 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Арғын Мықтыбайұлы             министрлігі Салық комитеті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Сұлтанов                    - Қазақстан Республикасы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Ахметжан Әкиұлы               министрлігі Агроөнеркәсіптік кешендегі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мемлекеттік инспекция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Тен          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Игорь Викторович              министрлігі Кедендік бақылау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Сүтемгенов                  - Қазақстан Республикасы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Олжас Болатұлы                коммуникация министрлігі Стратегиялық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жоспарлау және көлік-коммуникация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кешенін дамыту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Оразбеков                   - "Самұрық-Қазына" ұлттық әл-ауқат қоры"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Жаңабергенұлы           акционерлік қоғамының көлік активтерін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басқару жөніндегі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Қизатов                     - "Қазақстан темір жолы"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Ермек Әнуарбекұлы             компаниясы"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вице-президенті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Бекмағамбетов               - "Көлік және коммуникация ғылыми-зерттеу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Махметұлы               институты"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серіктестігінің президенті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Есенғарин                   - Қазақстан Республикасы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Нығметжан Қабатайұлы          экспедиторлар қауымдастығының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Каплан                      - Қазақстан Республикасы Халықаралық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Теодор Лазаревич              автомобиль тасымалдаушылары одағының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 хатшысы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Өтепбаев                    - "Атамекен" Одағы" Қазақстан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Орынбекұлы              экономикалық палатасы" заңды тұлғалар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бірлестігі төрағасының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Сұлтанбекова                - "Investment Group ACME Co. LTD"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Жанар Талапбекқызы            жауапкершілігі шектеулі серіктестігінің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Тайлыбаев                   - "Аманат инвест групп" компаниялар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Сакен Жарқынбекұлы            тобының 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Макалкин                    - "Қайталама металлургия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Валентин Иванович             өнеркәсіпшілерінің республикалық одағы"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қауымдастығы төрағасының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Смирнова                    - Қазақстан тасымалдаушылары мен вагондар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Лариса Иосифовна              операторларының қауымдастығы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директорының орынбасары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